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A13D" w14:textId="77777777" w:rsidR="001D40F0" w:rsidRDefault="001D40F0">
      <w:pPr>
        <w:pStyle w:val="Bodytext20"/>
        <w:shd w:val="clear" w:color="auto" w:fill="auto"/>
        <w:spacing w:after="749"/>
        <w:ind w:right="20"/>
      </w:pPr>
      <w:r>
        <w:rPr>
          <w:rStyle w:val="Bodytext2"/>
          <w:color w:val="000000"/>
        </w:rPr>
        <w:t>ФЕДЕРАЛЬНОЕ АГЕНТСТВО</w:t>
      </w:r>
      <w:r>
        <w:rPr>
          <w:rStyle w:val="Bodytext2"/>
          <w:color w:val="000000"/>
        </w:rPr>
        <w:br/>
        <w:t>ПО ТЕХНИЧЕСКОМУ РЕГУЛИРОВАНИЮ И МЕТРОЛОГИИ</w:t>
      </w:r>
    </w:p>
    <w:p w14:paraId="0F438B73" w14:textId="5DE1D78E" w:rsidR="001D40F0" w:rsidRDefault="004B69E7">
      <w:pPr>
        <w:pStyle w:val="Bodytext30"/>
        <w:shd w:val="clear" w:color="auto" w:fill="auto"/>
        <w:spacing w:before="0"/>
      </w:pPr>
      <w:r>
        <w:rPr>
          <w:noProof/>
        </w:rPr>
        <w:drawing>
          <wp:anchor distT="0" distB="0" distL="63500" distR="840105" simplePos="0" relativeHeight="251658240" behindDoc="1" locked="0" layoutInCell="1" allowOverlap="1" wp14:anchorId="5E013DED" wp14:editId="0CC432E9">
            <wp:simplePos x="0" y="0"/>
            <wp:positionH relativeFrom="margin">
              <wp:posOffset>-1263015</wp:posOffset>
            </wp:positionH>
            <wp:positionV relativeFrom="paragraph">
              <wp:posOffset>-62865</wp:posOffset>
            </wp:positionV>
            <wp:extent cx="1457325" cy="931545"/>
            <wp:effectExtent l="0" t="0" r="0" b="0"/>
            <wp:wrapSquare wrapText="right"/>
            <wp:docPr id="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262890" distR="63500" simplePos="0" relativeHeight="251659264" behindDoc="1" locked="0" layoutInCell="1" allowOverlap="1" wp14:anchorId="70B19026" wp14:editId="39D38854">
                <wp:simplePos x="0" y="0"/>
                <wp:positionH relativeFrom="margin">
                  <wp:posOffset>3840480</wp:posOffset>
                </wp:positionH>
                <wp:positionV relativeFrom="paragraph">
                  <wp:posOffset>-35560</wp:posOffset>
                </wp:positionV>
                <wp:extent cx="982980" cy="840105"/>
                <wp:effectExtent l="0" t="4445" r="0" b="3175"/>
                <wp:wrapSquare wrapText="left"/>
                <wp:docPr id="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A3FE1" w14:textId="77777777" w:rsidR="001D40F0" w:rsidRDefault="001D40F0">
                            <w:pPr>
                              <w:pStyle w:val="Bodytext4"/>
                              <w:shd w:val="clear" w:color="auto" w:fill="auto"/>
                            </w:pPr>
                            <w:r>
                              <w:rPr>
                                <w:rStyle w:val="Bodytext4Exact"/>
                                <w:color w:val="000000"/>
                              </w:rPr>
                              <w:t>ГОСТР</w:t>
                            </w:r>
                          </w:p>
                          <w:p w14:paraId="479186EF" w14:textId="77777777" w:rsidR="001D40F0" w:rsidRDefault="001D40F0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rPr>
                                <w:rStyle w:val="Bodytext5Exact"/>
                                <w:color w:val="000000"/>
                              </w:rPr>
                              <w:t>57278</w:t>
                            </w:r>
                            <w:r>
                              <w:rPr>
                                <w:rStyle w:val="Bodytext56ptExact"/>
                                <w:color w:val="000000"/>
                              </w:rPr>
                              <w:t>—</w:t>
                            </w:r>
                          </w:p>
                          <w:p w14:paraId="34F263C1" w14:textId="77777777" w:rsidR="001D40F0" w:rsidRDefault="001D40F0">
                            <w:pPr>
                              <w:pStyle w:val="Bodytext6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  <w:b/>
                                <w:bCs/>
                                <w:color w:val="00000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190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2.4pt;margin-top:-2.8pt;width:77.4pt;height:66.15pt;z-index:-251657216;visibility:visible;mso-wrap-style:square;mso-width-percent:0;mso-height-percent:0;mso-wrap-distance-left:20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" filled="f" stroked="f">
                <v:textbox style="mso-fit-shape-to-text:t" inset="0,0,0,0">
                  <w:txbxContent>
                    <w:p w14:paraId="5B9A3FE1" w14:textId="77777777" w:rsidR="001D40F0" w:rsidRDefault="001D40F0">
                      <w:pPr>
                        <w:pStyle w:val="Bodytext4"/>
                        <w:shd w:val="clear" w:color="auto" w:fill="auto"/>
                      </w:pPr>
                      <w:r>
                        <w:rPr>
                          <w:rStyle w:val="Bodytext4Exact"/>
                          <w:color w:val="000000"/>
                        </w:rPr>
                        <w:t>ГОСТР</w:t>
                      </w:r>
                    </w:p>
                    <w:p w14:paraId="479186EF" w14:textId="77777777" w:rsidR="001D40F0" w:rsidRDefault="001D40F0">
                      <w:pPr>
                        <w:pStyle w:val="Bodytext5"/>
                        <w:shd w:val="clear" w:color="auto" w:fill="auto"/>
                      </w:pPr>
                      <w:r>
                        <w:rPr>
                          <w:rStyle w:val="Bodytext5Exact"/>
                          <w:color w:val="000000"/>
                        </w:rPr>
                        <w:t>57278</w:t>
                      </w:r>
                      <w:r>
                        <w:rPr>
                          <w:rStyle w:val="Bodytext56ptExact"/>
                          <w:color w:val="000000"/>
                        </w:rPr>
                        <w:t>—</w:t>
                      </w:r>
                    </w:p>
                    <w:p w14:paraId="34F263C1" w14:textId="77777777" w:rsidR="001D40F0" w:rsidRDefault="001D40F0">
                      <w:pPr>
                        <w:pStyle w:val="Bodytext6"/>
                        <w:shd w:val="clear" w:color="auto" w:fill="auto"/>
                      </w:pPr>
                      <w:r>
                        <w:rPr>
                          <w:rStyle w:val="Bodytext6Exact"/>
                          <w:b/>
                          <w:bCs/>
                          <w:color w:val="000000"/>
                        </w:rPr>
                        <w:t>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D40F0">
        <w:rPr>
          <w:rStyle w:val="Bodytext3Spacing3pt"/>
          <w:color w:val="000000"/>
        </w:rPr>
        <w:t>НАЦИОНАЛЬНЫЙ</w:t>
      </w:r>
    </w:p>
    <w:p w14:paraId="2D497FCA" w14:textId="77777777" w:rsidR="001D40F0" w:rsidRDefault="001D40F0">
      <w:pPr>
        <w:pStyle w:val="Bodytext30"/>
        <w:shd w:val="clear" w:color="auto" w:fill="auto"/>
        <w:spacing w:before="0"/>
        <w:ind w:left="560"/>
      </w:pPr>
      <w:r>
        <w:rPr>
          <w:rStyle w:val="Bodytext3Spacing3pt"/>
          <w:color w:val="000000"/>
        </w:rPr>
        <w:t>СТАНДАРТ</w:t>
      </w:r>
    </w:p>
    <w:p w14:paraId="77B82705" w14:textId="77777777" w:rsidR="001D40F0" w:rsidRDefault="001D40F0">
      <w:pPr>
        <w:pStyle w:val="Bodytext30"/>
        <w:shd w:val="clear" w:color="auto" w:fill="auto"/>
        <w:spacing w:before="0"/>
        <w:ind w:left="340"/>
      </w:pPr>
      <w:r>
        <w:rPr>
          <w:rStyle w:val="Bodytext3Spacing3pt"/>
          <w:color w:val="000000"/>
        </w:rPr>
        <w:t>РОССИЙСКОЙ</w:t>
      </w:r>
    </w:p>
    <w:p w14:paraId="6EBDE552" w14:textId="77777777" w:rsidR="001D40F0" w:rsidRDefault="001D40F0">
      <w:pPr>
        <w:pStyle w:val="Bodytext30"/>
        <w:shd w:val="clear" w:color="auto" w:fill="auto"/>
        <w:spacing w:before="0" w:after="2144"/>
        <w:ind w:left="340"/>
      </w:pPr>
      <w:r>
        <w:rPr>
          <w:rStyle w:val="Bodytext3Spacing3pt"/>
          <w:color w:val="000000"/>
        </w:rPr>
        <w:t>ФЕДЕРАЦИИ</w:t>
      </w:r>
    </w:p>
    <w:p w14:paraId="06137A65" w14:textId="77777777" w:rsidR="001D40F0" w:rsidRDefault="001D40F0">
      <w:pPr>
        <w:pStyle w:val="Heading10"/>
        <w:keepNext/>
        <w:keepLines/>
        <w:shd w:val="clear" w:color="auto" w:fill="auto"/>
        <w:spacing w:before="0" w:after="352" w:line="380" w:lineRule="exact"/>
      </w:pPr>
      <w:bookmarkStart w:id="0" w:name="bookmark0"/>
      <w:r>
        <w:rPr>
          <w:rStyle w:val="Heading1"/>
          <w:color w:val="000000"/>
        </w:rPr>
        <w:t>ОГРАЖДЕНИЯ ЗАЩИТНЫЕ</w:t>
      </w:r>
      <w:bookmarkEnd w:id="0"/>
    </w:p>
    <w:p w14:paraId="344B350E" w14:textId="77777777" w:rsidR="001D40F0" w:rsidRDefault="001D40F0">
      <w:pPr>
        <w:pStyle w:val="Heading20"/>
        <w:keepNext/>
        <w:keepLines/>
        <w:shd w:val="clear" w:color="auto" w:fill="auto"/>
        <w:spacing w:before="0" w:after="0" w:line="380" w:lineRule="exact"/>
        <w:ind w:right="20"/>
      </w:pPr>
      <w:bookmarkStart w:id="1" w:name="bookmark1"/>
      <w:r>
        <w:rPr>
          <w:rStyle w:val="Heading2"/>
          <w:color w:val="000000"/>
        </w:rPr>
        <w:t>Классификация.</w:t>
      </w:r>
      <w:bookmarkEnd w:id="1"/>
    </w:p>
    <w:p w14:paraId="443F350D" w14:textId="77777777" w:rsidR="001D40F0" w:rsidRDefault="001D40F0">
      <w:pPr>
        <w:pStyle w:val="Heading20"/>
        <w:keepNext/>
        <w:keepLines/>
        <w:shd w:val="clear" w:color="auto" w:fill="auto"/>
        <w:spacing w:before="0" w:after="1125" w:line="380" w:lineRule="exact"/>
        <w:ind w:right="20"/>
      </w:pPr>
      <w:bookmarkStart w:id="2" w:name="bookmark2"/>
      <w:r>
        <w:rPr>
          <w:rStyle w:val="Heading2"/>
          <w:color w:val="000000"/>
        </w:rPr>
        <w:t>Общие положения</w:t>
      </w:r>
      <w:bookmarkEnd w:id="2"/>
    </w:p>
    <w:p w14:paraId="47E2FAD4" w14:textId="77777777" w:rsidR="001D40F0" w:rsidRDefault="001D40F0">
      <w:pPr>
        <w:pStyle w:val="Bodytext20"/>
        <w:shd w:val="clear" w:color="auto" w:fill="auto"/>
        <w:spacing w:after="0" w:line="190" w:lineRule="exact"/>
        <w:ind w:right="20"/>
        <w:sectPr w:rsidR="001D40F0">
          <w:pgSz w:w="11900" w:h="16840"/>
          <w:pgMar w:top="1552" w:right="3421" w:bottom="1741" w:left="2845" w:header="0" w:footer="3" w:gutter="0"/>
          <w:cols w:space="720"/>
          <w:noEndnote/>
          <w:docGrid w:linePitch="360"/>
        </w:sectPr>
      </w:pPr>
      <w:r>
        <w:rPr>
          <w:rStyle w:val="Bodytext2"/>
          <w:color w:val="000000"/>
        </w:rPr>
        <w:t>Издание официальное</w:t>
      </w:r>
    </w:p>
    <w:p w14:paraId="69BD7F50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25CA1A46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555EACB8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2C14FF03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3C87ECB5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4590B4B2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5B70DB71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139F6288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6493C522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13FE9F5E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2A348FD9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3D7F423C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561CDFCC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2CC27372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3AD3AA31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6534E21B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38D30A83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1347223A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2AF8CE5C" w14:textId="77777777" w:rsidR="001D40F0" w:rsidRDefault="001D40F0">
      <w:pPr>
        <w:spacing w:line="240" w:lineRule="exact"/>
        <w:rPr>
          <w:color w:val="auto"/>
          <w:sz w:val="19"/>
          <w:szCs w:val="19"/>
        </w:rPr>
      </w:pPr>
    </w:p>
    <w:p w14:paraId="2611573F" w14:textId="77777777" w:rsidR="001D40F0" w:rsidRDefault="001D40F0">
      <w:pPr>
        <w:spacing w:before="28" w:after="28" w:line="240" w:lineRule="exact"/>
        <w:rPr>
          <w:color w:val="auto"/>
          <w:sz w:val="19"/>
          <w:szCs w:val="19"/>
        </w:rPr>
      </w:pPr>
    </w:p>
    <w:p w14:paraId="024CCBBB" w14:textId="77777777" w:rsidR="001D40F0" w:rsidRDefault="001D40F0">
      <w:pPr>
        <w:rPr>
          <w:color w:val="auto"/>
          <w:sz w:val="2"/>
          <w:szCs w:val="2"/>
        </w:rPr>
        <w:sectPr w:rsidR="001D40F0">
          <w:type w:val="continuous"/>
          <w:pgSz w:w="11900" w:h="16840"/>
          <w:pgMar w:top="1537" w:right="0" w:bottom="1537" w:left="0" w:header="0" w:footer="3" w:gutter="0"/>
          <w:cols w:space="720"/>
          <w:noEndnote/>
          <w:docGrid w:linePitch="360"/>
        </w:sectPr>
      </w:pPr>
    </w:p>
    <w:p w14:paraId="57306F1E" w14:textId="46E8FD05" w:rsidR="001D40F0" w:rsidRPr="00865E9B" w:rsidRDefault="004B69E7" w:rsidP="00865E9B">
      <w:pPr>
        <w:spacing w:line="604" w:lineRule="exact"/>
        <w:rPr>
          <w:color w:val="auto"/>
        </w:rPr>
        <w:sectPr w:rsidR="001D40F0" w:rsidRPr="00865E9B">
          <w:type w:val="continuous"/>
          <w:pgSz w:w="11900" w:h="16840"/>
          <w:pgMar w:top="1537" w:right="1459" w:bottom="1537" w:left="856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61312" behindDoc="1" locked="0" layoutInCell="1" allowOverlap="1" wp14:anchorId="66F406F3" wp14:editId="3210BB2A">
            <wp:simplePos x="0" y="0"/>
            <wp:positionH relativeFrom="margin">
              <wp:posOffset>2253615</wp:posOffset>
            </wp:positionH>
            <wp:positionV relativeFrom="paragraph">
              <wp:posOffset>17145</wp:posOffset>
            </wp:positionV>
            <wp:extent cx="445770" cy="365760"/>
            <wp:effectExtent l="0" t="0" r="0" b="0"/>
            <wp:wrapNone/>
            <wp:docPr id="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3ABB8FF0" wp14:editId="7607A31A">
                <wp:simplePos x="0" y="0"/>
                <wp:positionH relativeFrom="margin">
                  <wp:posOffset>2851785</wp:posOffset>
                </wp:positionH>
                <wp:positionV relativeFrom="paragraph">
                  <wp:posOffset>0</wp:posOffset>
                </wp:positionV>
                <wp:extent cx="1011555" cy="525780"/>
                <wp:effectExtent l="4445" t="3810" r="3175" b="3810"/>
                <wp:wrapNone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CE42C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Москва</w:t>
                            </w:r>
                          </w:p>
                          <w:p w14:paraId="286A24EF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Стенда ртмнформ</w:t>
                            </w:r>
                            <w:r>
                              <w:rPr>
                                <w:rStyle w:val="PicturecaptionExac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Picturecaption9pt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B8FF0" id="Text Box 5" o:spid="_x0000_s1027" type="#_x0000_t202" style="position:absolute;margin-left:224.55pt;margin-top:0;width:79.65pt;height:41.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" filled="f" stroked="f">
                <v:textbox style="mso-fit-shape-to-text:t" inset="0,0,0,0">
                  <w:txbxContent>
                    <w:p w14:paraId="0D1CE42C" w14:textId="77777777" w:rsidR="001D40F0" w:rsidRDefault="001D40F0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rStyle w:val="PicturecaptionExact"/>
                          <w:color w:val="000000"/>
                        </w:rPr>
                        <w:t>Москва</w:t>
                      </w:r>
                    </w:p>
                    <w:p w14:paraId="286A24EF" w14:textId="77777777" w:rsidR="001D40F0" w:rsidRDefault="001D40F0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rStyle w:val="PicturecaptionExact"/>
                          <w:color w:val="000000"/>
                        </w:rPr>
                        <w:t>Стенда ртмнформ</w:t>
                      </w:r>
                      <w:r>
                        <w:rPr>
                          <w:rStyle w:val="PicturecaptionExact"/>
                          <w:color w:val="000000"/>
                        </w:rPr>
                        <w:br/>
                      </w:r>
                      <w:r>
                        <w:rPr>
                          <w:rStyle w:val="Picturecaption9pt"/>
                        </w:rPr>
                        <w:t>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23B5DA" w14:textId="77777777" w:rsidR="001D40F0" w:rsidRDefault="001D40F0">
      <w:pPr>
        <w:pStyle w:val="Heading30"/>
        <w:keepNext/>
        <w:keepLines/>
        <w:shd w:val="clear" w:color="auto" w:fill="auto"/>
        <w:spacing w:after="278" w:line="240" w:lineRule="exact"/>
      </w:pPr>
      <w:bookmarkStart w:id="3" w:name="bookmark3"/>
      <w:r>
        <w:rPr>
          <w:rStyle w:val="Heading3"/>
          <w:color w:val="000000"/>
        </w:rPr>
        <w:lastRenderedPageBreak/>
        <w:t>Предисловие</w:t>
      </w:r>
      <w:bookmarkEnd w:id="3"/>
    </w:p>
    <w:p w14:paraId="0D0468E1" w14:textId="77777777" w:rsidR="001D40F0" w:rsidRDefault="001D40F0">
      <w:pPr>
        <w:pStyle w:val="Bodytext20"/>
        <w:numPr>
          <w:ilvl w:val="0"/>
          <w:numId w:val="1"/>
        </w:numPr>
        <w:shd w:val="clear" w:color="auto" w:fill="auto"/>
        <w:tabs>
          <w:tab w:val="left" w:pos="745"/>
        </w:tabs>
        <w:spacing w:after="180" w:line="234" w:lineRule="exact"/>
        <w:ind w:firstLine="540"/>
        <w:jc w:val="both"/>
      </w:pPr>
      <w:r>
        <w:rPr>
          <w:rStyle w:val="Bodytext2"/>
          <w:color w:val="000000"/>
        </w:rPr>
        <w:t>РАЗРАБОТАН Федеральным казенным учреждением «Научно-исследовательский Центр</w:t>
      </w:r>
      <w:r>
        <w:rPr>
          <w:rStyle w:val="Bodytext2"/>
          <w:color w:val="000000"/>
        </w:rPr>
        <w:br/>
        <w:t>«ОХРАНА» Министерства внутренних дел Российской Федерации (ФКУ «НИЦ «ОХРАНА» МВД России)</w:t>
      </w:r>
    </w:p>
    <w:p w14:paraId="7D383CCD" w14:textId="77777777" w:rsidR="001D40F0" w:rsidRDefault="001D40F0">
      <w:pPr>
        <w:pStyle w:val="Bodytext20"/>
        <w:numPr>
          <w:ilvl w:val="0"/>
          <w:numId w:val="1"/>
        </w:numPr>
        <w:shd w:val="clear" w:color="auto" w:fill="auto"/>
        <w:tabs>
          <w:tab w:val="left" w:pos="761"/>
        </w:tabs>
        <w:spacing w:after="180" w:line="234" w:lineRule="exact"/>
        <w:ind w:firstLine="540"/>
        <w:jc w:val="both"/>
      </w:pPr>
      <w:r>
        <w:rPr>
          <w:rStyle w:val="Bodytext2"/>
          <w:color w:val="000000"/>
        </w:rPr>
        <w:t>ВНЕСЕН Техническим комитетом по стандартизации ТК234 «Системы тревожной сигнализа-</w:t>
      </w:r>
      <w:r>
        <w:rPr>
          <w:rStyle w:val="Bodytext2"/>
          <w:color w:val="000000"/>
        </w:rPr>
        <w:br/>
        <w:t>ции и противокриминальной защиты»</w:t>
      </w:r>
    </w:p>
    <w:p w14:paraId="71818619" w14:textId="77777777" w:rsidR="001D40F0" w:rsidRDefault="001D40F0">
      <w:pPr>
        <w:pStyle w:val="Bodytext20"/>
        <w:numPr>
          <w:ilvl w:val="0"/>
          <w:numId w:val="1"/>
        </w:numPr>
        <w:shd w:val="clear" w:color="auto" w:fill="auto"/>
        <w:tabs>
          <w:tab w:val="left" w:pos="761"/>
        </w:tabs>
        <w:spacing w:after="215" w:line="234" w:lineRule="exact"/>
        <w:ind w:firstLine="540"/>
        <w:jc w:val="both"/>
      </w:pPr>
      <w:r>
        <w:rPr>
          <w:rStyle w:val="Bodytext2"/>
          <w:color w:val="000000"/>
        </w:rPr>
        <w:t>УТВЕРЖДЕН И ВВЕДЕН В ДЕЙСТВИЕ Приказом Федерального агентства по техническому</w:t>
      </w:r>
      <w:r>
        <w:rPr>
          <w:rStyle w:val="Bodytext2"/>
          <w:color w:val="000000"/>
        </w:rPr>
        <w:br/>
        <w:t>регулированию и метрологии от 22 ноября 2016 г. № 1742-ст</w:t>
      </w:r>
    </w:p>
    <w:p w14:paraId="11025037" w14:textId="77777777" w:rsidR="001D40F0" w:rsidRDefault="001D40F0">
      <w:pPr>
        <w:pStyle w:val="Bodytext20"/>
        <w:numPr>
          <w:ilvl w:val="0"/>
          <w:numId w:val="1"/>
        </w:numPr>
        <w:shd w:val="clear" w:color="auto" w:fill="auto"/>
        <w:tabs>
          <w:tab w:val="left" w:pos="788"/>
        </w:tabs>
        <w:spacing w:after="655" w:line="190" w:lineRule="exact"/>
        <w:ind w:firstLine="540"/>
        <w:jc w:val="both"/>
      </w:pPr>
      <w:r>
        <w:rPr>
          <w:rStyle w:val="Bodytext2"/>
          <w:color w:val="000000"/>
        </w:rPr>
        <w:t>ВВЕДЕН ВПЕРВЫЕ</w:t>
      </w:r>
    </w:p>
    <w:p w14:paraId="20CC0D72" w14:textId="77777777" w:rsidR="001D40F0" w:rsidRDefault="001D40F0">
      <w:pPr>
        <w:pStyle w:val="Bodytext70"/>
        <w:shd w:val="clear" w:color="auto" w:fill="auto"/>
        <w:spacing w:before="0" w:after="6208"/>
      </w:pPr>
      <w:r>
        <w:rPr>
          <w:rStyle w:val="Bodytext7"/>
          <w:i/>
          <w:iCs/>
          <w:color w:val="000000"/>
        </w:rPr>
        <w:t>Правила применения настоящего стандарта установлены в статье 26 Федерального закона</w:t>
      </w:r>
      <w:r>
        <w:rPr>
          <w:rStyle w:val="Bodytext7"/>
          <w:i/>
          <w:iCs/>
          <w:color w:val="000000"/>
        </w:rPr>
        <w:br/>
        <w:t xml:space="preserve">от 29 июня 2015 г. </w:t>
      </w:r>
      <w:r>
        <w:rPr>
          <w:rStyle w:val="Bodytext7"/>
          <w:i/>
          <w:iCs/>
          <w:color w:val="000000"/>
          <w:lang w:val="en-US" w:eastAsia="en-US"/>
        </w:rPr>
        <w:t>N</w:t>
      </w:r>
      <w:r w:rsidRPr="00865E9B">
        <w:rPr>
          <w:rStyle w:val="Bodytext7"/>
          <w:i/>
          <w:iCs/>
          <w:color w:val="000000"/>
          <w:lang w:eastAsia="en-US"/>
        </w:rPr>
        <w:t xml:space="preserve">9 </w:t>
      </w:r>
      <w:r>
        <w:rPr>
          <w:rStyle w:val="Bodytext7"/>
          <w:i/>
          <w:iCs/>
          <w:color w:val="000000"/>
        </w:rPr>
        <w:t>162-ФЗ</w:t>
      </w:r>
      <w:r>
        <w:rPr>
          <w:rStyle w:val="Bodytext7NotItalic"/>
          <w:i w:val="0"/>
          <w:iCs w:val="0"/>
          <w:color w:val="000000"/>
        </w:rPr>
        <w:t xml:space="preserve"> «О </w:t>
      </w:r>
      <w:r>
        <w:rPr>
          <w:rStyle w:val="Bodytext7"/>
          <w:i/>
          <w:iCs/>
          <w:color w:val="000000"/>
        </w:rPr>
        <w:t>стандартизации в Российской Федерации». Информация об измене-</w:t>
      </w:r>
      <w:r>
        <w:rPr>
          <w:rStyle w:val="Bodytext7"/>
          <w:i/>
          <w:iCs/>
          <w:color w:val="000000"/>
        </w:rPr>
        <w:br/>
        <w:t>ниях к настоящему стандарту публикуется в ежегодном (по состоянию на 1 января текущего года)</w:t>
      </w:r>
      <w:r>
        <w:rPr>
          <w:rStyle w:val="Bodytext7"/>
          <w:i/>
          <w:iCs/>
          <w:color w:val="000000"/>
        </w:rPr>
        <w:br/>
        <w:t>информационном указателе</w:t>
      </w:r>
      <w:r>
        <w:rPr>
          <w:rStyle w:val="Bodytext7NotItalic"/>
          <w:i w:val="0"/>
          <w:iCs w:val="0"/>
          <w:color w:val="000000"/>
        </w:rPr>
        <w:t xml:space="preserve"> «Национальные </w:t>
      </w:r>
      <w:r>
        <w:rPr>
          <w:rStyle w:val="Bodytext7"/>
          <w:i/>
          <w:iCs/>
          <w:color w:val="000000"/>
        </w:rPr>
        <w:t>стандарты», а официальный текст изменений и</w:t>
      </w:r>
      <w:r>
        <w:rPr>
          <w:rStyle w:val="Bodytext7"/>
          <w:i/>
          <w:iCs/>
          <w:color w:val="000000"/>
        </w:rPr>
        <w:br/>
        <w:t>поправок</w:t>
      </w:r>
      <w:r>
        <w:rPr>
          <w:rStyle w:val="Bodytext7NotItalic"/>
          <w:i w:val="0"/>
          <w:iCs w:val="0"/>
          <w:color w:val="000000"/>
        </w:rPr>
        <w:t xml:space="preserve"> — </w:t>
      </w:r>
      <w:r>
        <w:rPr>
          <w:rStyle w:val="Bodytext7"/>
          <w:i/>
          <w:iCs/>
          <w:color w:val="000000"/>
        </w:rPr>
        <w:t>в ежемесячно издаваемом информационном указателе «Национальные стандарты».</w:t>
      </w:r>
      <w:r>
        <w:rPr>
          <w:rStyle w:val="Bodytext7"/>
          <w:i/>
          <w:iCs/>
          <w:color w:val="000000"/>
        </w:rPr>
        <w:br/>
        <w:t>В случае пересмотра (замены) или отмены настоящего стандарта соответствующее уведомле-</w:t>
      </w:r>
      <w:r>
        <w:rPr>
          <w:rStyle w:val="Bodytext7"/>
          <w:i/>
          <w:iCs/>
          <w:color w:val="000000"/>
        </w:rPr>
        <w:br/>
        <w:t>ние будет опубликовано в ближайшем выпуске ежемесячного информационного указателя</w:t>
      </w:r>
      <w:r>
        <w:rPr>
          <w:rStyle w:val="Bodytext7NotItalic"/>
          <w:i w:val="0"/>
          <w:iCs w:val="0"/>
          <w:color w:val="000000"/>
        </w:rPr>
        <w:t xml:space="preserve"> «</w:t>
      </w:r>
      <w:r>
        <w:rPr>
          <w:rStyle w:val="Bodytext7"/>
          <w:i/>
          <w:iCs/>
          <w:color w:val="000000"/>
        </w:rPr>
        <w:t>Нацио-</w:t>
      </w:r>
      <w:r>
        <w:rPr>
          <w:rStyle w:val="Bodytext7"/>
          <w:i/>
          <w:iCs/>
          <w:color w:val="000000"/>
        </w:rPr>
        <w:br/>
        <w:t>нальные стандарты». Соответствующая информация, уведомление и тексты размещаются</w:t>
      </w:r>
      <w:r>
        <w:rPr>
          <w:rStyle w:val="Bodytext7"/>
          <w:i/>
          <w:iCs/>
          <w:color w:val="000000"/>
        </w:rPr>
        <w:br/>
        <w:t>также в информационной системе общего пользования</w:t>
      </w:r>
      <w:r>
        <w:rPr>
          <w:rStyle w:val="Bodytext7NotItalic"/>
          <w:i w:val="0"/>
          <w:iCs w:val="0"/>
          <w:color w:val="000000"/>
        </w:rPr>
        <w:t xml:space="preserve"> — </w:t>
      </w:r>
      <w:r>
        <w:rPr>
          <w:rStyle w:val="Bodytext7"/>
          <w:i/>
          <w:iCs/>
          <w:color w:val="000000"/>
        </w:rPr>
        <w:t>на официальном сайте Федерального</w:t>
      </w:r>
      <w:r>
        <w:rPr>
          <w:rStyle w:val="Bodytext7"/>
          <w:i/>
          <w:iCs/>
          <w:color w:val="000000"/>
        </w:rPr>
        <w:br/>
        <w:t>агентства по</w:t>
      </w:r>
      <w:r>
        <w:rPr>
          <w:rStyle w:val="Bodytext7NotItalic"/>
          <w:i w:val="0"/>
          <w:iCs w:val="0"/>
          <w:color w:val="000000"/>
        </w:rPr>
        <w:t xml:space="preserve"> техническому </w:t>
      </w:r>
      <w:r>
        <w:rPr>
          <w:rStyle w:val="Bodytext7"/>
          <w:i/>
          <w:iCs/>
          <w:color w:val="000000"/>
        </w:rPr>
        <w:t>регулированию и метрологии по стандартизации в сети Интернет</w:t>
      </w:r>
      <w:r>
        <w:rPr>
          <w:rStyle w:val="Bodytext7"/>
          <w:i/>
          <w:iCs/>
          <w:color w:val="000000"/>
        </w:rPr>
        <w:br/>
        <w:t>(</w:t>
      </w:r>
      <w:hyperlink r:id="rId9" w:history="1">
        <w:r>
          <w:rPr>
            <w:rStyle w:val="a3"/>
            <w:rFonts w:cs="Arial"/>
            <w:lang w:val="en-US" w:eastAsia="en-US"/>
          </w:rPr>
          <w:t>www</w:t>
        </w:r>
        <w:r w:rsidRPr="00865E9B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gost</w:t>
        </w:r>
        <w:r w:rsidRPr="00865E9B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ru</w:t>
        </w:r>
      </w:hyperlink>
      <w:r>
        <w:rPr>
          <w:rStyle w:val="Bodytext7"/>
          <w:i/>
          <w:iCs/>
          <w:color w:val="000000"/>
        </w:rPr>
        <w:t>)</w:t>
      </w:r>
    </w:p>
    <w:p w14:paraId="4F2CA27C" w14:textId="77777777" w:rsidR="001D40F0" w:rsidRDefault="001D40F0">
      <w:pPr>
        <w:pStyle w:val="Bodytext20"/>
        <w:shd w:val="clear" w:color="auto" w:fill="auto"/>
        <w:spacing w:after="115" w:line="190" w:lineRule="exact"/>
        <w:jc w:val="right"/>
      </w:pPr>
      <w:r>
        <w:rPr>
          <w:rStyle w:val="Bodytext2"/>
          <w:color w:val="000000"/>
        </w:rPr>
        <w:t>© Стандартинформ, 2016</w:t>
      </w:r>
    </w:p>
    <w:p w14:paraId="7E62413D" w14:textId="77777777" w:rsidR="001D40F0" w:rsidRDefault="001D40F0">
      <w:pPr>
        <w:pStyle w:val="Bodytext20"/>
        <w:shd w:val="clear" w:color="auto" w:fill="auto"/>
        <w:spacing w:after="0" w:line="225" w:lineRule="exact"/>
        <w:ind w:firstLine="540"/>
        <w:jc w:val="both"/>
      </w:pPr>
      <w:r>
        <w:rPr>
          <w:rStyle w:val="Bodytext2"/>
          <w:color w:val="000000"/>
        </w:rPr>
        <w:t>Настоящий стандарт не может быть полностью или частично воспроизведен, тиражирован и рас-</w:t>
      </w:r>
      <w:r>
        <w:rPr>
          <w:rStyle w:val="Bodytext2"/>
          <w:color w:val="000000"/>
        </w:rPr>
        <w:br/>
        <w:t>пространен в качестве официального издания без разрешения Федерального агентства по техническо-</w:t>
      </w:r>
      <w:r>
        <w:rPr>
          <w:rStyle w:val="Bodytext2"/>
          <w:color w:val="000000"/>
        </w:rPr>
        <w:br/>
        <w:t>му регулированию и метрологии</w:t>
      </w:r>
    </w:p>
    <w:p w14:paraId="1A6DCB55" w14:textId="77777777" w:rsidR="00865E9B" w:rsidRDefault="00865E9B">
      <w:pPr>
        <w:pStyle w:val="Heading30"/>
        <w:keepNext/>
        <w:keepLines/>
        <w:shd w:val="clear" w:color="auto" w:fill="auto"/>
        <w:spacing w:after="220" w:line="240" w:lineRule="exact"/>
        <w:rPr>
          <w:rStyle w:val="Heading3"/>
          <w:color w:val="000000"/>
        </w:rPr>
      </w:pPr>
      <w:bookmarkStart w:id="4" w:name="bookmark4"/>
    </w:p>
    <w:p w14:paraId="011E2D43" w14:textId="77777777" w:rsidR="001D40F0" w:rsidRDefault="001D40F0">
      <w:pPr>
        <w:pStyle w:val="Heading30"/>
        <w:keepNext/>
        <w:keepLines/>
        <w:shd w:val="clear" w:color="auto" w:fill="auto"/>
        <w:spacing w:after="220" w:line="240" w:lineRule="exact"/>
      </w:pPr>
      <w:r>
        <w:rPr>
          <w:rStyle w:val="Heading3"/>
          <w:color w:val="000000"/>
        </w:rPr>
        <w:t>Содержание</w:t>
      </w:r>
      <w:bookmarkEnd w:id="4"/>
    </w:p>
    <w:p w14:paraId="7DBB0B59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263"/>
          <w:tab w:val="right" w:leader="dot" w:pos="9631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5" w:tooltip="Current Document" w:history="1">
        <w:r>
          <w:rPr>
            <w:rStyle w:val="3"/>
            <w:color w:val="000000"/>
          </w:rPr>
          <w:t>Область применения</w:t>
        </w:r>
        <w:r>
          <w:rPr>
            <w:rStyle w:val="3"/>
            <w:color w:val="000000"/>
          </w:rPr>
          <w:tab/>
          <w:t>1</w:t>
        </w:r>
      </w:hyperlink>
    </w:p>
    <w:p w14:paraId="0BAF5564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6" w:tooltip="Current Document" w:history="1">
        <w:r>
          <w:rPr>
            <w:rStyle w:val="3"/>
            <w:color w:val="000000"/>
          </w:rPr>
          <w:t>Нормативные ссылки</w:t>
        </w:r>
        <w:r>
          <w:rPr>
            <w:rStyle w:val="3"/>
            <w:color w:val="000000"/>
          </w:rPr>
          <w:tab/>
          <w:t>1</w:t>
        </w:r>
      </w:hyperlink>
    </w:p>
    <w:p w14:paraId="606B8650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7" w:tooltip="Current Document" w:history="1">
        <w:r>
          <w:rPr>
            <w:rStyle w:val="3"/>
            <w:color w:val="000000"/>
          </w:rPr>
          <w:t>Термины и определения</w:t>
        </w:r>
        <w:r>
          <w:rPr>
            <w:rStyle w:val="3"/>
            <w:color w:val="000000"/>
          </w:rPr>
          <w:tab/>
          <w:t>1</w:t>
        </w:r>
      </w:hyperlink>
    </w:p>
    <w:p w14:paraId="180C929E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8" w:tooltip="Current Document" w:history="1">
        <w:r>
          <w:rPr>
            <w:rStyle w:val="3"/>
            <w:color w:val="000000"/>
          </w:rPr>
          <w:t>Классификация ограждений</w:t>
        </w:r>
        <w:r>
          <w:rPr>
            <w:rStyle w:val="3"/>
            <w:color w:val="000000"/>
          </w:rPr>
          <w:tab/>
          <w:t>3</w:t>
        </w:r>
      </w:hyperlink>
    </w:p>
    <w:p w14:paraId="35616BED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9" w:tooltip="Current Document" w:history="1">
        <w:r>
          <w:rPr>
            <w:rStyle w:val="3"/>
            <w:color w:val="000000"/>
          </w:rPr>
          <w:t>Общие положения</w:t>
        </w:r>
        <w:r>
          <w:rPr>
            <w:rStyle w:val="3"/>
            <w:color w:val="000000"/>
          </w:rPr>
          <w:tab/>
          <w:t>3</w:t>
        </w:r>
      </w:hyperlink>
    </w:p>
    <w:p w14:paraId="7576233C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10" w:tooltip="Current Document" w:history="1">
        <w:r>
          <w:rPr>
            <w:rStyle w:val="3"/>
            <w:color w:val="000000"/>
          </w:rPr>
          <w:t>Основное ограждение</w:t>
        </w:r>
        <w:r>
          <w:rPr>
            <w:rStyle w:val="3"/>
            <w:color w:val="000000"/>
          </w:rPr>
          <w:tab/>
          <w:t>4</w:t>
        </w:r>
      </w:hyperlink>
    </w:p>
    <w:p w14:paraId="5032A138" w14:textId="77777777" w:rsidR="001D40F0" w:rsidRDefault="001D40F0">
      <w:pPr>
        <w:pStyle w:val="30"/>
        <w:numPr>
          <w:ilvl w:val="1"/>
          <w:numId w:val="2"/>
        </w:numPr>
        <w:shd w:val="clear" w:color="auto" w:fill="auto"/>
        <w:tabs>
          <w:tab w:val="left" w:pos="763"/>
          <w:tab w:val="right" w:leader="dot" w:pos="9631"/>
        </w:tabs>
        <w:spacing w:before="0"/>
        <w:ind w:left="320"/>
      </w:pPr>
      <w:r>
        <w:rPr>
          <w:rStyle w:val="3"/>
          <w:color w:val="000000"/>
        </w:rPr>
        <w:t>Элементы основного ограждения</w:t>
      </w:r>
      <w:r>
        <w:rPr>
          <w:rStyle w:val="3"/>
          <w:color w:val="000000"/>
        </w:rPr>
        <w:tab/>
        <w:t>4</w:t>
      </w:r>
    </w:p>
    <w:p w14:paraId="415FB4E4" w14:textId="77777777" w:rsidR="001D40F0" w:rsidRDefault="001D40F0">
      <w:pPr>
        <w:pStyle w:val="30"/>
        <w:numPr>
          <w:ilvl w:val="1"/>
          <w:numId w:val="2"/>
        </w:numPr>
        <w:shd w:val="clear" w:color="auto" w:fill="auto"/>
        <w:tabs>
          <w:tab w:val="left" w:pos="790"/>
          <w:tab w:val="right" w:leader="dot" w:pos="9631"/>
        </w:tabs>
        <w:spacing w:before="0"/>
        <w:ind w:left="320"/>
      </w:pPr>
      <w:r>
        <w:rPr>
          <w:rStyle w:val="3"/>
          <w:color w:val="000000"/>
        </w:rPr>
        <w:t>Фунцаменг основного ограждения</w:t>
      </w:r>
      <w:r>
        <w:rPr>
          <w:rStyle w:val="3"/>
          <w:color w:val="000000"/>
        </w:rPr>
        <w:tab/>
        <w:t>4</w:t>
      </w:r>
    </w:p>
    <w:p w14:paraId="0FAB569D" w14:textId="77777777" w:rsidR="001D40F0" w:rsidRDefault="001D40F0">
      <w:pPr>
        <w:pStyle w:val="30"/>
        <w:numPr>
          <w:ilvl w:val="1"/>
          <w:numId w:val="2"/>
        </w:numPr>
        <w:shd w:val="clear" w:color="auto" w:fill="auto"/>
        <w:tabs>
          <w:tab w:val="left" w:pos="799"/>
          <w:tab w:val="right" w:leader="dot" w:pos="9631"/>
        </w:tabs>
        <w:spacing w:before="0"/>
        <w:ind w:left="320"/>
      </w:pPr>
      <w:r>
        <w:rPr>
          <w:rStyle w:val="3"/>
          <w:color w:val="000000"/>
        </w:rPr>
        <w:t>Опоры основного ограждения</w:t>
      </w:r>
      <w:r>
        <w:rPr>
          <w:rStyle w:val="3"/>
          <w:color w:val="000000"/>
        </w:rPr>
        <w:tab/>
        <w:t>5</w:t>
      </w:r>
    </w:p>
    <w:p w14:paraId="3B2678F6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11" w:tooltip="Current Document" w:history="1">
        <w:r>
          <w:rPr>
            <w:rStyle w:val="3"/>
            <w:color w:val="000000"/>
          </w:rPr>
          <w:t>Дополнительное ограждение</w:t>
        </w:r>
        <w:r>
          <w:rPr>
            <w:rStyle w:val="3"/>
            <w:color w:val="000000"/>
          </w:rPr>
          <w:tab/>
          <w:t>6</w:t>
        </w:r>
      </w:hyperlink>
    </w:p>
    <w:p w14:paraId="4DFB4A7C" w14:textId="77777777" w:rsidR="001D40F0" w:rsidRDefault="001D40F0">
      <w:pPr>
        <w:pStyle w:val="30"/>
        <w:numPr>
          <w:ilvl w:val="0"/>
          <w:numId w:val="2"/>
        </w:numPr>
        <w:shd w:val="clear" w:color="auto" w:fill="auto"/>
        <w:tabs>
          <w:tab w:val="left" w:pos="317"/>
          <w:tab w:val="right" w:leader="dot" w:pos="9631"/>
        </w:tabs>
        <w:spacing w:before="0"/>
      </w:pPr>
      <w:hyperlink w:anchor="bookmark12" w:tooltip="Current Document" w:history="1">
        <w:r>
          <w:rPr>
            <w:rStyle w:val="3"/>
            <w:color w:val="000000"/>
          </w:rPr>
          <w:t>Предупредительное ограждение</w:t>
        </w:r>
        <w:r>
          <w:rPr>
            <w:rStyle w:val="3"/>
            <w:color w:val="000000"/>
          </w:rPr>
          <w:tab/>
          <w:t>8</w:t>
        </w:r>
      </w:hyperlink>
    </w:p>
    <w:p w14:paraId="3C655E13" w14:textId="77777777" w:rsidR="001D40F0" w:rsidRDefault="001D40F0">
      <w:pPr>
        <w:pStyle w:val="30"/>
        <w:shd w:val="clear" w:color="auto" w:fill="auto"/>
        <w:tabs>
          <w:tab w:val="left" w:leader="dot" w:pos="9315"/>
        </w:tabs>
        <w:spacing w:before="0" w:after="9309"/>
      </w:pPr>
      <w:r>
        <w:rPr>
          <w:rStyle w:val="3"/>
          <w:color w:val="000000"/>
        </w:rPr>
        <w:t>Приложение А (справочное) Элементы основного ограждения</w:t>
      </w:r>
      <w:r>
        <w:rPr>
          <w:rStyle w:val="3"/>
          <w:color w:val="000000"/>
        </w:rPr>
        <w:tab/>
        <w:t>10</w:t>
      </w:r>
    </w:p>
    <w:p w14:paraId="17D6CF61" w14:textId="77777777" w:rsidR="001D40F0" w:rsidRDefault="001D40F0">
      <w:pPr>
        <w:pStyle w:val="Bodytext80"/>
        <w:shd w:val="clear" w:color="auto" w:fill="auto"/>
        <w:spacing w:before="0" w:line="220" w:lineRule="exact"/>
      </w:pPr>
      <w:r>
        <w:lastRenderedPageBreak/>
        <w:fldChar w:fldCharType="end"/>
      </w:r>
    </w:p>
    <w:p w14:paraId="26DE72DD" w14:textId="0200B9BE" w:rsidR="001D40F0" w:rsidRDefault="004B69E7">
      <w:pPr>
        <w:framePr w:h="13869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488DC719" wp14:editId="3255007E">
            <wp:extent cx="5743575" cy="8810625"/>
            <wp:effectExtent l="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94BB9" w14:textId="77777777" w:rsidR="001D40F0" w:rsidRDefault="001D40F0">
      <w:pPr>
        <w:rPr>
          <w:color w:val="auto"/>
          <w:sz w:val="2"/>
          <w:szCs w:val="2"/>
        </w:rPr>
      </w:pPr>
    </w:p>
    <w:p w14:paraId="170ABDF8" w14:textId="77777777" w:rsidR="001D40F0" w:rsidRDefault="001D40F0">
      <w:pPr>
        <w:rPr>
          <w:color w:val="auto"/>
          <w:sz w:val="2"/>
          <w:szCs w:val="2"/>
        </w:rPr>
        <w:sectPr w:rsidR="001D40F0">
          <w:headerReference w:type="default" r:id="rId11"/>
          <w:headerReference w:type="first" r:id="rId12"/>
          <w:pgSz w:w="11900" w:h="16840"/>
          <w:pgMar w:top="1738" w:right="1204" w:bottom="1153" w:left="1003" w:header="0" w:footer="3" w:gutter="0"/>
          <w:cols w:space="720"/>
          <w:noEndnote/>
          <w:titlePg/>
          <w:docGrid w:linePitch="360"/>
        </w:sectPr>
      </w:pPr>
    </w:p>
    <w:p w14:paraId="12268AB2" w14:textId="77777777" w:rsidR="001D40F0" w:rsidRDefault="001D40F0">
      <w:pPr>
        <w:spacing w:before="9" w:after="9" w:line="240" w:lineRule="exact"/>
        <w:rPr>
          <w:color w:val="auto"/>
          <w:sz w:val="19"/>
          <w:szCs w:val="19"/>
        </w:rPr>
      </w:pPr>
    </w:p>
    <w:p w14:paraId="6BA37998" w14:textId="77777777" w:rsidR="001D40F0" w:rsidRDefault="001D40F0">
      <w:pPr>
        <w:rPr>
          <w:color w:val="auto"/>
          <w:sz w:val="2"/>
          <w:szCs w:val="2"/>
        </w:rPr>
        <w:sectPr w:rsidR="001D40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664" w:right="0" w:bottom="1689" w:left="0" w:header="0" w:footer="3" w:gutter="0"/>
          <w:pgNumType w:start="1"/>
          <w:cols w:space="720"/>
          <w:noEndnote/>
          <w:titlePg/>
          <w:docGrid w:linePitch="360"/>
        </w:sectPr>
      </w:pPr>
    </w:p>
    <w:p w14:paraId="797CBF7D" w14:textId="77777777" w:rsidR="001D40F0" w:rsidRDefault="001D40F0">
      <w:pPr>
        <w:pStyle w:val="Bodytext20"/>
        <w:shd w:val="clear" w:color="auto" w:fill="auto"/>
        <w:spacing w:after="146" w:line="190" w:lineRule="exact"/>
        <w:jc w:val="right"/>
      </w:pPr>
      <w:r>
        <w:rPr>
          <w:rStyle w:val="Bodytext2Spacing4pt"/>
          <w:color w:val="000000"/>
        </w:rPr>
        <w:t>НАЦИОНАЛЬНЫЙ СТАНДАРТ РОССИЙСКОЙ ФЕДЕРАЦИИ</w:t>
      </w:r>
    </w:p>
    <w:p w14:paraId="41CB279B" w14:textId="77777777" w:rsidR="001D40F0" w:rsidRDefault="001D40F0">
      <w:pPr>
        <w:pStyle w:val="Bodytext20"/>
        <w:shd w:val="clear" w:color="auto" w:fill="auto"/>
        <w:spacing w:after="493" w:line="486" w:lineRule="exact"/>
      </w:pPr>
      <w:r>
        <w:rPr>
          <w:rStyle w:val="Bodytext2"/>
          <w:color w:val="000000"/>
        </w:rPr>
        <w:t>ОГРАЖДЕНИЯ ЗАЩИТНЫЕ</w:t>
      </w:r>
      <w:r>
        <w:rPr>
          <w:rStyle w:val="Bodytext2"/>
          <w:color w:val="000000"/>
        </w:rPr>
        <w:br/>
        <w:t>Классификация. Общие</w:t>
      </w:r>
      <w:r w:rsidRPr="00865E9B">
        <w:rPr>
          <w:rStyle w:val="Bodytext2"/>
          <w:color w:val="000000"/>
          <w:lang w:val="en-US"/>
        </w:rPr>
        <w:t xml:space="preserve"> </w:t>
      </w:r>
      <w:r>
        <w:rPr>
          <w:rStyle w:val="Bodytext2"/>
          <w:color w:val="000000"/>
        </w:rPr>
        <w:t>положения</w:t>
      </w:r>
      <w:r w:rsidRPr="00865E9B">
        <w:rPr>
          <w:rStyle w:val="Bodytext2"/>
          <w:color w:val="000000"/>
          <w:lang w:val="en-US"/>
        </w:rPr>
        <w:br/>
      </w:r>
      <w:r>
        <w:rPr>
          <w:rStyle w:val="Bodytext28"/>
          <w:color w:val="000000"/>
        </w:rPr>
        <w:t>Protective berries. Grading. Genera!</w:t>
      </w:r>
    </w:p>
    <w:p w14:paraId="29BB2F44" w14:textId="77777777" w:rsidR="001D40F0" w:rsidRDefault="001D40F0">
      <w:pPr>
        <w:pStyle w:val="Bodytext90"/>
        <w:shd w:val="clear" w:color="auto" w:fill="auto"/>
        <w:spacing w:before="0" w:after="494" w:line="170" w:lineRule="exact"/>
      </w:pPr>
      <w:r>
        <w:rPr>
          <w:rStyle w:val="Bodytext9"/>
          <w:color w:val="000000"/>
        </w:rPr>
        <w:t>Дата введения — 2017—07—01</w:t>
      </w:r>
    </w:p>
    <w:p w14:paraId="0D1101E6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43"/>
        </w:tabs>
        <w:spacing w:after="225" w:line="240" w:lineRule="exact"/>
        <w:ind w:firstLine="560"/>
        <w:jc w:val="both"/>
      </w:pPr>
      <w:bookmarkStart w:id="5" w:name="bookmark5"/>
      <w:r>
        <w:rPr>
          <w:rStyle w:val="Heading3"/>
          <w:color w:val="000000"/>
        </w:rPr>
        <w:t>Область применения</w:t>
      </w:r>
      <w:bookmarkEnd w:id="5"/>
    </w:p>
    <w:p w14:paraId="60827EE3" w14:textId="77777777" w:rsidR="001D40F0" w:rsidRDefault="001D40F0">
      <w:pPr>
        <w:pStyle w:val="Bodytext20"/>
        <w:shd w:val="clear" w:color="auto" w:fill="auto"/>
        <w:spacing w:after="0" w:line="225" w:lineRule="exact"/>
        <w:ind w:firstLine="560"/>
        <w:jc w:val="both"/>
      </w:pPr>
      <w:r>
        <w:rPr>
          <w:rStyle w:val="Bodytext2"/>
          <w:color w:val="000000"/>
        </w:rPr>
        <w:t>Настоящий стандарт распространяется на ограждения, предназначенные для защиты периметра</w:t>
      </w:r>
      <w:r>
        <w:rPr>
          <w:rStyle w:val="Bodytext2"/>
          <w:color w:val="000000"/>
        </w:rPr>
        <w:br/>
        <w:t>охраняемого объекта.</w:t>
      </w:r>
    </w:p>
    <w:p w14:paraId="094ABC5C" w14:textId="77777777" w:rsidR="001D40F0" w:rsidRDefault="001D40F0">
      <w:pPr>
        <w:pStyle w:val="Bodytext20"/>
        <w:shd w:val="clear" w:color="auto" w:fill="auto"/>
        <w:spacing w:after="0" w:line="225" w:lineRule="exact"/>
        <w:ind w:firstLine="560"/>
        <w:jc w:val="both"/>
      </w:pPr>
      <w:r>
        <w:rPr>
          <w:rStyle w:val="Bodytext2"/>
          <w:color w:val="000000"/>
        </w:rPr>
        <w:t>Настоящий стандарт устанавливает классификацию и общие положения в части требований к</w:t>
      </w:r>
      <w:r>
        <w:rPr>
          <w:rStyle w:val="Bodytext2"/>
          <w:color w:val="000000"/>
        </w:rPr>
        <w:br/>
        <w:t>проектированию защитных ограждений (далее — ограждений), устанавливаемых в различных клима-</w:t>
      </w:r>
      <w:r>
        <w:rPr>
          <w:rStyle w:val="Bodytext2"/>
          <w:color w:val="000000"/>
        </w:rPr>
        <w:br/>
        <w:t>тических зонах Российской Федерации.</w:t>
      </w:r>
    </w:p>
    <w:p w14:paraId="1328CC7F" w14:textId="77777777" w:rsidR="001D40F0" w:rsidRDefault="001D40F0">
      <w:pPr>
        <w:pStyle w:val="Bodytext20"/>
        <w:shd w:val="clear" w:color="auto" w:fill="auto"/>
        <w:spacing w:after="288" w:line="225" w:lineRule="exact"/>
        <w:ind w:firstLine="560"/>
        <w:jc w:val="both"/>
      </w:pPr>
      <w:r>
        <w:rPr>
          <w:rStyle w:val="Bodytext2"/>
          <w:color w:val="000000"/>
        </w:rPr>
        <w:t>Требования настоящего стандарта не распространяются на ограждения, предназначенные для</w:t>
      </w:r>
      <w:r>
        <w:rPr>
          <w:rStyle w:val="Bodytext2"/>
          <w:color w:val="000000"/>
        </w:rPr>
        <w:br/>
        <w:t>обеспечения защиты объектов военного и оборонного значения; федеральной государственной влас-</w:t>
      </w:r>
      <w:r>
        <w:rPr>
          <w:rStyle w:val="Bodytext2"/>
          <w:color w:val="000000"/>
        </w:rPr>
        <w:br/>
        <w:t>ти и управления; экологически опасных производств и промыслов; ядерных и радиационно опасных</w:t>
      </w:r>
      <w:r>
        <w:rPr>
          <w:rStyle w:val="Bodytext2"/>
          <w:color w:val="000000"/>
        </w:rPr>
        <w:br/>
        <w:t>объектов; стратегического (мобилизационного) резерва и жизнеобеспечения; объектов тепловой и гид-</w:t>
      </w:r>
      <w:r>
        <w:rPr>
          <w:rStyle w:val="Bodytext2"/>
          <w:color w:val="000000"/>
        </w:rPr>
        <w:br/>
        <w:t>роэнергетики. подлежащих охране и обороне.</w:t>
      </w:r>
    </w:p>
    <w:p w14:paraId="1F39EB05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43"/>
        </w:tabs>
        <w:spacing w:after="232" w:line="240" w:lineRule="exact"/>
        <w:ind w:firstLine="560"/>
        <w:jc w:val="both"/>
      </w:pPr>
      <w:bookmarkStart w:id="6" w:name="bookmark6"/>
      <w:r>
        <w:rPr>
          <w:rStyle w:val="Heading3"/>
          <w:color w:val="000000"/>
        </w:rPr>
        <w:t>Нормативные ссылки</w:t>
      </w:r>
      <w:bookmarkEnd w:id="6"/>
    </w:p>
    <w:p w14:paraId="0BF9F237" w14:textId="77777777" w:rsidR="001D40F0" w:rsidRDefault="001D40F0">
      <w:pPr>
        <w:pStyle w:val="Bodytext20"/>
        <w:shd w:val="clear" w:color="auto" w:fill="auto"/>
        <w:spacing w:after="0" w:line="216" w:lineRule="exact"/>
        <w:ind w:firstLine="560"/>
        <w:jc w:val="both"/>
      </w:pPr>
      <w:r>
        <w:rPr>
          <w:rStyle w:val="Bodytext2"/>
          <w:color w:val="000000"/>
        </w:rPr>
        <w:t>В настоящем стандарте использованы нормативные ссылки на следующие стандарты:</w:t>
      </w:r>
    </w:p>
    <w:p w14:paraId="0ECDE1D4" w14:textId="77777777" w:rsidR="001D40F0" w:rsidRDefault="001D40F0">
      <w:pPr>
        <w:pStyle w:val="Bodytext20"/>
        <w:shd w:val="clear" w:color="auto" w:fill="auto"/>
        <w:spacing w:after="0" w:line="216" w:lineRule="exact"/>
        <w:ind w:firstLine="560"/>
        <w:jc w:val="both"/>
      </w:pPr>
      <w:r>
        <w:rPr>
          <w:rStyle w:val="Bodytext2"/>
          <w:color w:val="000000"/>
        </w:rPr>
        <w:t>ГОСТ 285 Проволока колючая одноосновная рифленая. Технические условия</w:t>
      </w:r>
    </w:p>
    <w:p w14:paraId="0B5D3E30" w14:textId="77777777" w:rsidR="001D40F0" w:rsidRDefault="001D40F0">
      <w:pPr>
        <w:pStyle w:val="Bodytext20"/>
        <w:shd w:val="clear" w:color="auto" w:fill="auto"/>
        <w:spacing w:after="0" w:line="216" w:lineRule="exact"/>
        <w:ind w:firstLine="560"/>
        <w:jc w:val="both"/>
      </w:pPr>
      <w:r>
        <w:rPr>
          <w:rStyle w:val="Bodytext2"/>
          <w:color w:val="000000"/>
        </w:rPr>
        <w:t>ГОСТ 15150 Машины, приборы и другие технические изделия. Исполнения для различных клима-</w:t>
      </w:r>
      <w:r>
        <w:rPr>
          <w:rStyle w:val="Bodytext2"/>
          <w:color w:val="000000"/>
        </w:rPr>
        <w:br/>
        <w:t>тических районов. Категории, условия эксплуатации, хранения и транспортирования в части воздей-</w:t>
      </w:r>
      <w:r>
        <w:rPr>
          <w:rStyle w:val="Bodytext2"/>
          <w:color w:val="000000"/>
        </w:rPr>
        <w:br/>
        <w:t>ствия климатических факторов внешней среды</w:t>
      </w:r>
    </w:p>
    <w:p w14:paraId="13276572" w14:textId="77777777" w:rsidR="001D40F0" w:rsidRDefault="001D40F0">
      <w:pPr>
        <w:pStyle w:val="Bodytext20"/>
        <w:shd w:val="clear" w:color="auto" w:fill="auto"/>
        <w:spacing w:after="0" w:line="216" w:lineRule="exact"/>
        <w:ind w:firstLine="560"/>
        <w:jc w:val="both"/>
      </w:pPr>
      <w:r>
        <w:rPr>
          <w:rStyle w:val="Bodytext2"/>
          <w:color w:val="000000"/>
        </w:rPr>
        <w:t>ГОСТ Р 12.4.026 Система стандартов безопасности труда. Цвета сигнальные, знаки безопаснос-</w:t>
      </w:r>
      <w:r>
        <w:rPr>
          <w:rStyle w:val="Bodytext2"/>
          <w:color w:val="000000"/>
        </w:rPr>
        <w:br/>
        <w:t>ти и разметка сигнальная. Назначения и правила применения. Общие технические требования и харак-</w:t>
      </w:r>
      <w:r>
        <w:rPr>
          <w:rStyle w:val="Bodytext2"/>
          <w:color w:val="000000"/>
        </w:rPr>
        <w:br/>
        <w:t>теристики. Методы испытаний</w:t>
      </w:r>
    </w:p>
    <w:p w14:paraId="696B8E1E" w14:textId="77777777" w:rsidR="001D40F0" w:rsidRDefault="001D40F0">
      <w:pPr>
        <w:pStyle w:val="Bodytext90"/>
        <w:shd w:val="clear" w:color="auto" w:fill="auto"/>
        <w:spacing w:before="0" w:after="274" w:line="207" w:lineRule="exact"/>
        <w:ind w:firstLine="560"/>
        <w:jc w:val="both"/>
      </w:pPr>
      <w:r>
        <w:rPr>
          <w:rStyle w:val="Bodytext9Spacing2pt"/>
          <w:color w:val="000000"/>
        </w:rPr>
        <w:t>Примечание</w:t>
      </w:r>
      <w:r>
        <w:rPr>
          <w:rStyle w:val="Bodytext9"/>
          <w:color w:val="000000"/>
        </w:rPr>
        <w:t xml:space="preserve"> — При пользовании настоящим стандартом целесообразно проверить действие ссылоч-</w:t>
      </w:r>
      <w:r>
        <w:rPr>
          <w:rStyle w:val="Bodytext9"/>
          <w:color w:val="000000"/>
        </w:rPr>
        <w:br/>
        <w:t>ных стандартов в информационной системе общего пользования — на официальном сайте Федерального агент-</w:t>
      </w:r>
      <w:r>
        <w:rPr>
          <w:rStyle w:val="Bodytext9"/>
          <w:color w:val="000000"/>
        </w:rPr>
        <w:br/>
        <w:t>ства по техническому регулированию и метрологии в сети Интернет или по ежегодному информационному указате-</w:t>
      </w:r>
      <w:r>
        <w:rPr>
          <w:rStyle w:val="Bodytext9"/>
          <w:color w:val="000000"/>
        </w:rPr>
        <w:br/>
        <w:t>лю «Национальные стандарты», который опубликован по состоянию на 1 января текущего года, и по выпускам</w:t>
      </w:r>
      <w:r>
        <w:rPr>
          <w:rStyle w:val="Bodytext9"/>
          <w:color w:val="000000"/>
        </w:rPr>
        <w:br/>
        <w:t>ежемесячного информационного указателя «Национальные стандарты» за текущий год. Если заменен ссылочный</w:t>
      </w:r>
      <w:r>
        <w:rPr>
          <w:rStyle w:val="Bodytext9"/>
          <w:color w:val="000000"/>
        </w:rPr>
        <w:br/>
        <w:t>стандарт, на который дана недатированная ссылка, то рекомендуется использовать действующую версию этого</w:t>
      </w:r>
      <w:r>
        <w:rPr>
          <w:rStyle w:val="Bodytext9"/>
          <w:color w:val="000000"/>
        </w:rPr>
        <w:br/>
        <w:t>стандарта с учетом всех внесенных в данную версию изменений. Если заменен ссылочный стандарт, на который да-</w:t>
      </w:r>
      <w:r>
        <w:rPr>
          <w:rStyle w:val="Bodytext9"/>
          <w:color w:val="000000"/>
        </w:rPr>
        <w:br/>
        <w:t>на датированная ссылка, то рекомендуется использовать версию этого стандарта с указанным выше годом утвер-</w:t>
      </w:r>
      <w:r>
        <w:rPr>
          <w:rStyle w:val="Bodytext9"/>
          <w:color w:val="000000"/>
        </w:rPr>
        <w:br/>
        <w:t>ждения (принятия). Если после утверждения настоящего стандарта в ссылочный стандарт, на который дана датиро-</w:t>
      </w:r>
      <w:r>
        <w:rPr>
          <w:rStyle w:val="Bodytext9"/>
          <w:color w:val="000000"/>
        </w:rPr>
        <w:br/>
        <w:t>ванная ссылка, внесено изменение, затрагивающее положение, на которое дана ссылка, то это положение</w:t>
      </w:r>
      <w:r>
        <w:rPr>
          <w:rStyle w:val="Bodytext9"/>
          <w:color w:val="000000"/>
        </w:rPr>
        <w:br/>
        <w:t>рекомендуется применять без учета данного изменения. Если ссылочный стандарт отменен без замены, то положе-</w:t>
      </w:r>
      <w:r>
        <w:rPr>
          <w:rStyle w:val="Bodytext9"/>
          <w:color w:val="000000"/>
        </w:rPr>
        <w:br/>
        <w:t>ние. в котором дана ссылка на него, рекомендуется применять а чести, не затрагивающей эту ссылку.</w:t>
      </w:r>
    </w:p>
    <w:p w14:paraId="5E380E95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43"/>
        </w:tabs>
        <w:spacing w:after="218" w:line="240" w:lineRule="exact"/>
        <w:ind w:firstLine="560"/>
        <w:jc w:val="both"/>
      </w:pPr>
      <w:bookmarkStart w:id="7" w:name="bookmark7"/>
      <w:r>
        <w:rPr>
          <w:rStyle w:val="Heading3"/>
          <w:color w:val="000000"/>
        </w:rPr>
        <w:t>Термины и определения</w:t>
      </w:r>
      <w:bookmarkEnd w:id="7"/>
    </w:p>
    <w:p w14:paraId="2794435F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8 настоящем стандарте применены следующие термины с соответствующими определениями:</w:t>
      </w:r>
    </w:p>
    <w:p w14:paraId="7DE953CC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896"/>
        </w:tabs>
        <w:spacing w:after="291" w:line="234" w:lineRule="exact"/>
        <w:ind w:firstLine="560"/>
        <w:jc w:val="both"/>
      </w:pPr>
      <w:r>
        <w:rPr>
          <w:rStyle w:val="Bodytext2"/>
          <w:color w:val="000000"/>
        </w:rPr>
        <w:t>армированная колючая лента; АКЛ: Стальная лента с высеченными в ней обоюдоострыми,</w:t>
      </w:r>
      <w:r>
        <w:rPr>
          <w:rStyle w:val="Bodytext2"/>
          <w:color w:val="000000"/>
        </w:rPr>
        <w:br/>
        <w:t>симметрично расположенными шипами, обладающими высокими колющими и режущими свойствами.</w:t>
      </w:r>
    </w:p>
    <w:p w14:paraId="7B40B377" w14:textId="77777777" w:rsidR="001D40F0" w:rsidRDefault="001D40F0">
      <w:pPr>
        <w:pStyle w:val="Bodytext90"/>
        <w:shd w:val="clear" w:color="auto" w:fill="auto"/>
        <w:spacing w:before="0" w:after="0" w:line="170" w:lineRule="exact"/>
        <w:jc w:val="left"/>
      </w:pPr>
      <w:r>
        <w:rPr>
          <w:rStyle w:val="Bodytext9"/>
          <w:color w:val="000000"/>
        </w:rPr>
        <w:t>Издание официальное</w:t>
      </w:r>
      <w:r>
        <w:br w:type="page"/>
      </w:r>
    </w:p>
    <w:p w14:paraId="7C31CDE5" w14:textId="77777777" w:rsidR="001D40F0" w:rsidRDefault="001D40F0">
      <w:pPr>
        <w:pStyle w:val="Bodytext20"/>
        <w:shd w:val="clear" w:color="auto" w:fill="auto"/>
        <w:spacing w:after="0" w:line="234" w:lineRule="exact"/>
        <w:jc w:val="both"/>
      </w:pPr>
      <w:r>
        <w:rPr>
          <w:rStyle w:val="Bodytext2"/>
          <w:color w:val="000000"/>
        </w:rPr>
        <w:lastRenderedPageBreak/>
        <w:t>в которую для придания повышенных прочностных и пружинящих характеристик за вальцована (обжа-</w:t>
      </w:r>
      <w:r>
        <w:rPr>
          <w:rStyle w:val="Bodytext2"/>
          <w:color w:val="000000"/>
        </w:rPr>
        <w:br/>
        <w:t>та) стальная высокоуглеродистая проволока.</w:t>
      </w:r>
    </w:p>
    <w:p w14:paraId="1DB4B92A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армированная скрученная колючая лента; АСКЛ: Армированная колючая лента, скручен-</w:t>
      </w:r>
      <w:r>
        <w:rPr>
          <w:rStyle w:val="Bodytext2"/>
          <w:color w:val="000000"/>
        </w:rPr>
        <w:br/>
        <w:t>ная вдоль сердцевины, которую представляет собой стальная оцинкованная проволока.</w:t>
      </w:r>
    </w:p>
    <w:p w14:paraId="3930342F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барьер безопасности спиральный; ББС: Объемная спиральная конструкция из армиро-</w:t>
      </w:r>
      <w:r>
        <w:rPr>
          <w:rStyle w:val="Bodytext2"/>
          <w:color w:val="000000"/>
        </w:rPr>
        <w:br/>
        <w:t>ванной колючей ленты, витки которой скреплены между собой.</w:t>
      </w:r>
    </w:p>
    <w:p w14:paraId="094EC432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барьер безопасности плоский; ББП: Плоская, спиралевидная конструкция из армирован-</w:t>
      </w:r>
      <w:r>
        <w:rPr>
          <w:rStyle w:val="Bodytext2"/>
          <w:color w:val="000000"/>
        </w:rPr>
        <w:br/>
        <w:t>ной колючей ленты, витки которой скреплены между собой.</w:t>
      </w:r>
    </w:p>
    <w:p w14:paraId="2DC972D4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запретная зона объекта (запретная зона): Полоса местности, проходящая по периметру</w:t>
      </w:r>
      <w:r>
        <w:rPr>
          <w:rStyle w:val="Bodytext2"/>
          <w:color w:val="000000"/>
        </w:rPr>
        <w:br/>
        <w:t>территории охраняемого объекта, огороженная, обозначенная предупредительными знаками по</w:t>
      </w:r>
      <w:r>
        <w:rPr>
          <w:rStyle w:val="Bodytext2"/>
          <w:color w:val="000000"/>
        </w:rPr>
        <w:br/>
        <w:t>ГОСТ Р 12.4.026 и оборудованная техническими средствами охраны, на которой запрещается пребы-</w:t>
      </w:r>
      <w:r>
        <w:rPr>
          <w:rStyle w:val="Bodytext2"/>
          <w:color w:val="000000"/>
        </w:rPr>
        <w:br/>
        <w:t>вание посторонних лиц.</w:t>
      </w:r>
    </w:p>
    <w:p w14:paraId="2446FF7E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внешняя запретная зона; Запретная зона, прилегающая к внешней стороне ограждения</w:t>
      </w:r>
      <w:r>
        <w:rPr>
          <w:rStyle w:val="Bodytext2"/>
          <w:color w:val="000000"/>
        </w:rPr>
        <w:br/>
        <w:t>охраняемого объекта.</w:t>
      </w:r>
    </w:p>
    <w:p w14:paraId="52C43B65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внутренняя запретная зона: Запретная зона, прилегающая к внутренней стороне огражде-</w:t>
      </w:r>
      <w:r>
        <w:rPr>
          <w:rStyle w:val="Bodytext2"/>
          <w:color w:val="000000"/>
        </w:rPr>
        <w:br/>
        <w:t>ния охраняемого объекта.</w:t>
      </w:r>
    </w:p>
    <w:p w14:paraId="4D277B7D" w14:textId="77777777" w:rsidR="001D40F0" w:rsidRDefault="001D40F0">
      <w:pPr>
        <w:pStyle w:val="Bodytext20"/>
        <w:shd w:val="clear" w:color="auto" w:fill="auto"/>
        <w:spacing w:after="240" w:line="234" w:lineRule="exact"/>
        <w:ind w:firstLine="540"/>
        <w:jc w:val="both"/>
      </w:pPr>
      <w:r>
        <w:rPr>
          <w:rStyle w:val="Bodytext2"/>
          <w:color w:val="000000"/>
        </w:rPr>
        <w:t>3.8</w:t>
      </w:r>
    </w:p>
    <w:p w14:paraId="7EB95687" w14:textId="50B73ABC" w:rsidR="001D40F0" w:rsidRDefault="004B69E7">
      <w:pPr>
        <w:pStyle w:val="Bodytext20"/>
        <w:numPr>
          <w:ilvl w:val="1"/>
          <w:numId w:val="3"/>
        </w:numPr>
        <w:shd w:val="clear" w:color="auto" w:fill="auto"/>
        <w:tabs>
          <w:tab w:val="left" w:pos="971"/>
        </w:tabs>
        <w:spacing w:after="0" w:line="234" w:lineRule="exact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021BECEB" wp14:editId="69111DF5">
                <wp:simplePos x="0" y="0"/>
                <wp:positionH relativeFrom="margin">
                  <wp:posOffset>51435</wp:posOffset>
                </wp:positionH>
                <wp:positionV relativeFrom="paragraph">
                  <wp:posOffset>-640080</wp:posOffset>
                </wp:positionV>
                <wp:extent cx="6057900" cy="466725"/>
                <wp:effectExtent l="1270" t="0" r="0" b="635"/>
                <wp:wrapTopAndBottom/>
                <wp:docPr id="5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908B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25" w:lineRule="exact"/>
                              <w:ind w:firstLine="420"/>
                              <w:jc w:val="left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нарушитель: Лицо, совершившее или пытающееся совершить несанкционированное действие,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а также лицо, оказывающее ему в этом содействие.</w:t>
                            </w:r>
                          </w:p>
                          <w:p w14:paraId="6FD8E7B4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25" w:lineRule="exact"/>
                              <w:ind w:firstLine="420"/>
                              <w:jc w:val="left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(ГОСТ Р 52860—2007. статья 3.1.16)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BECEB" id="Text Box 14" o:spid="_x0000_s1028" type="#_x0000_t202" style="position:absolute;left:0;text-align:left;margin-left:4.05pt;margin-top:-50.4pt;width:477pt;height:36.75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" filled="f" stroked="f">
                <v:textbox style="mso-fit-shape-to-text:t" inset="0,0,0,0">
                  <w:txbxContent>
                    <w:p w14:paraId="237F908B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25" w:lineRule="exact"/>
                        <w:ind w:firstLine="420"/>
                        <w:jc w:val="left"/>
                      </w:pPr>
                      <w:r>
                        <w:rPr>
                          <w:rStyle w:val="Bodytext2Exact"/>
                          <w:color w:val="000000"/>
                        </w:rPr>
                        <w:t>нарушитель: Лицо, совершившее или пытающееся совершить несанкционированное действие,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а также лицо, оказывающее ему в этом содействие.</w:t>
                      </w:r>
                    </w:p>
                    <w:p w14:paraId="6FD8E7B4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25" w:lineRule="exact"/>
                        <w:ind w:firstLine="420"/>
                        <w:jc w:val="left"/>
                      </w:pPr>
                      <w:r>
                        <w:rPr>
                          <w:rStyle w:val="Bodytext2Exact"/>
                          <w:color w:val="000000"/>
                        </w:rPr>
                        <w:t>(ГОСТ Р 52860—2007. статья 3.1.16)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2"/>
          <w:color w:val="000000"/>
        </w:rPr>
        <w:t>инженерные средства физической защиты, ИСФЗ: Технические средства, инженерные</w:t>
      </w:r>
      <w:r w:rsidR="001D40F0">
        <w:rPr>
          <w:rStyle w:val="Bodytext2"/>
          <w:color w:val="000000"/>
        </w:rPr>
        <w:br/>
        <w:t>конструкции и сооружения, своими физическими свойствами препятствующие несанкционированному</w:t>
      </w:r>
      <w:r w:rsidR="001D40F0">
        <w:rPr>
          <w:rStyle w:val="Bodytext2"/>
          <w:color w:val="000000"/>
        </w:rPr>
        <w:br/>
        <w:t>проникновению на объект и/или охраняемую зону.</w:t>
      </w:r>
    </w:p>
    <w:p w14:paraId="27397D5E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защитное ограждение: Инженерное средство физической защиты, предназначенное для</w:t>
      </w:r>
      <w:r>
        <w:rPr>
          <w:rStyle w:val="Bodytext2"/>
          <w:color w:val="000000"/>
        </w:rPr>
        <w:br/>
        <w:t>исключения случайного прохода людей, животных, въезда транспорта, препятствующее проникнове-</w:t>
      </w:r>
      <w:r>
        <w:rPr>
          <w:rStyle w:val="Bodytext2"/>
          <w:color w:val="000000"/>
        </w:rPr>
        <w:br/>
        <w:t>нию нарушителя на территорию охраняемого объекта.</w:t>
      </w:r>
    </w:p>
    <w:p w14:paraId="638B5098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основное ограждение: Часть защитного ограждения, предназначенная для определения</w:t>
      </w:r>
      <w:r>
        <w:rPr>
          <w:rStyle w:val="Bodytext2"/>
          <w:color w:val="000000"/>
        </w:rPr>
        <w:br/>
        <w:t>границы охраняемого объекта и выполняющая основную функцию по его защите.</w:t>
      </w:r>
    </w:p>
    <w:p w14:paraId="729FC210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40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дополнительное ограждение: Часть защитного ограждения, предназначенная для усиле-</w:t>
      </w:r>
      <w:r>
        <w:rPr>
          <w:rStyle w:val="Bodytext2"/>
          <w:color w:val="000000"/>
        </w:rPr>
        <w:br/>
        <w:t>ния защитных свойств основного ограждения и создания дополнительных препятствий нарушителю</w:t>
      </w:r>
      <w:r>
        <w:rPr>
          <w:rStyle w:val="Bodytext2"/>
          <w:color w:val="000000"/>
        </w:rPr>
        <w:br/>
        <w:t>для проникновения на охраняемый объект через основное ограждение.</w:t>
      </w:r>
    </w:p>
    <w:p w14:paraId="75E4E0C3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40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предупредительное ограждение: Часть защитного ограждения, предназначенная для</w:t>
      </w:r>
      <w:r>
        <w:rPr>
          <w:rStyle w:val="Bodytext2"/>
          <w:color w:val="000000"/>
        </w:rPr>
        <w:br/>
        <w:t>обозначения границ рубежа охраны и предотвращения появления в запретной зоне случайных лиц,</w:t>
      </w:r>
      <w:r>
        <w:rPr>
          <w:rStyle w:val="Bodytext2"/>
          <w:color w:val="000000"/>
        </w:rPr>
        <w:br/>
        <w:t>животных и транспорта, вызывающих ложные срабатывания технических средств охраны.</w:t>
      </w:r>
    </w:p>
    <w:p w14:paraId="688F89E8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40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опоры ограждения: Элемент конструкции, предназначенный для монтажа полотна ограж-</w:t>
      </w:r>
      <w:r>
        <w:rPr>
          <w:rStyle w:val="Bodytext2"/>
          <w:color w:val="000000"/>
        </w:rPr>
        <w:br/>
        <w:t>дения.</w:t>
      </w:r>
    </w:p>
    <w:p w14:paraId="65AA66DD" w14:textId="77777777" w:rsidR="001D40F0" w:rsidRDefault="001D40F0">
      <w:pPr>
        <w:pStyle w:val="Bodytext20"/>
        <w:shd w:val="clear" w:color="auto" w:fill="auto"/>
        <w:spacing w:after="233" w:line="234" w:lineRule="exact"/>
        <w:ind w:firstLine="540"/>
        <w:jc w:val="both"/>
      </w:pPr>
      <w:r>
        <w:rPr>
          <w:rStyle w:val="Bodytext2"/>
          <w:color w:val="000000"/>
        </w:rPr>
        <w:t>3.15</w:t>
      </w:r>
    </w:p>
    <w:p w14:paraId="55392777" w14:textId="52B99895" w:rsidR="001D40F0" w:rsidRDefault="004B69E7">
      <w:pPr>
        <w:pStyle w:val="Bodytext20"/>
        <w:numPr>
          <w:ilvl w:val="1"/>
          <w:numId w:val="3"/>
        </w:numPr>
        <w:shd w:val="clear" w:color="auto" w:fill="auto"/>
        <w:tabs>
          <w:tab w:val="left" w:pos="1031"/>
        </w:tabs>
        <w:spacing w:after="0" w:line="243" w:lineRule="exact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 wp14:anchorId="045C96E4" wp14:editId="3444E95E">
                <wp:simplePos x="0" y="0"/>
                <wp:positionH relativeFrom="margin">
                  <wp:posOffset>51435</wp:posOffset>
                </wp:positionH>
                <wp:positionV relativeFrom="paragraph">
                  <wp:posOffset>-644525</wp:posOffset>
                </wp:positionV>
                <wp:extent cx="6057900" cy="483870"/>
                <wp:effectExtent l="1270" t="3810" r="0" b="0"/>
                <wp:wrapTopAndBottom/>
                <wp:docPr id="5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2D16B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34" w:lineRule="exact"/>
                              <w:ind w:firstLine="420"/>
                              <w:jc w:val="left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охраняемый объект: Здание, помещение, участок территории, место хранения имущества или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иное ограниченное пространство, оборудованное техническими средствами охранной сигнализации.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(ГОСТ Р 52435—2015. статья 3.21)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96E4" id="Text Box 15" o:spid="_x0000_s1029" type="#_x0000_t202" style="position:absolute;left:0;text-align:left;margin-left:4.05pt;margin-top:-50.75pt;width:477pt;height:38.1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" filled="f" stroked="f">
                <v:textbox style="mso-fit-shape-to-text:t" inset="0,0,0,0">
                  <w:txbxContent>
                    <w:p w14:paraId="3412D16B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34" w:lineRule="exact"/>
                        <w:ind w:firstLine="420"/>
                        <w:jc w:val="left"/>
                      </w:pPr>
                      <w:r>
                        <w:rPr>
                          <w:rStyle w:val="Bodytext2Exact"/>
                          <w:color w:val="000000"/>
                        </w:rPr>
                        <w:t>охраняемый объект: Здание, помещение, участок территории, место хранения имущества или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иное ограниченное пространство, оборудованное техническими средствами охранной сигнализации.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(ГОСТ Р 52435—2015. статья 3.21)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2"/>
          <w:color w:val="000000"/>
        </w:rPr>
        <w:t>полотно ограждения: Элемент конструкции, представляющий собой физический барьер,</w:t>
      </w:r>
      <w:r w:rsidR="001D40F0">
        <w:rPr>
          <w:rStyle w:val="Bodytext2"/>
          <w:color w:val="000000"/>
        </w:rPr>
        <w:br/>
        <w:t>препятствующий проникновению нарушителя.</w:t>
      </w:r>
    </w:p>
    <w:p w14:paraId="0CABF1C0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1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колючая проволока: Проволока круглого, квадратного или овального сечения, на которой</w:t>
      </w:r>
      <w:r>
        <w:rPr>
          <w:rStyle w:val="Bodytext2"/>
          <w:color w:val="000000"/>
        </w:rPr>
        <w:br/>
        <w:t>закреплены проволочные шипы.</w:t>
      </w:r>
    </w:p>
    <w:p w14:paraId="3B660D58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1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противотаракное заграждение: Инженерное средство физической защиты, предназна-</w:t>
      </w:r>
      <w:r>
        <w:rPr>
          <w:rStyle w:val="Bodytext2"/>
          <w:color w:val="000000"/>
        </w:rPr>
        <w:br/>
        <w:t>ченное для принудительной остановки транспортного средства.</w:t>
      </w:r>
    </w:p>
    <w:p w14:paraId="551AC475" w14:textId="2DF4B82E" w:rsidR="001D40F0" w:rsidRDefault="004B69E7">
      <w:pPr>
        <w:pStyle w:val="Bodytext20"/>
        <w:shd w:val="clear" w:color="auto" w:fill="auto"/>
        <w:spacing w:after="0" w:line="243" w:lineRule="exact"/>
        <w:ind w:firstLine="540"/>
        <w:jc w:val="both"/>
      </w:pPr>
      <w:r>
        <w:rPr>
          <w:noProof/>
        </w:rPr>
        <mc:AlternateContent>
          <mc:Choice Requires="wps">
            <w:drawing>
              <wp:anchor distT="0" distB="248285" distL="63500" distR="63500" simplePos="0" relativeHeight="251664384" behindDoc="1" locked="0" layoutInCell="1" allowOverlap="1" wp14:anchorId="6F15600D" wp14:editId="3C6FF41C">
                <wp:simplePos x="0" y="0"/>
                <wp:positionH relativeFrom="margin">
                  <wp:posOffset>40005</wp:posOffset>
                </wp:positionH>
                <wp:positionV relativeFrom="paragraph">
                  <wp:posOffset>228600</wp:posOffset>
                </wp:positionV>
                <wp:extent cx="6075045" cy="609600"/>
                <wp:effectExtent l="0" t="0" r="2540" b="3810"/>
                <wp:wrapTopAndBottom/>
                <wp:docPr id="5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55B57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25" w:lineRule="exact"/>
                              <w:ind w:firstLine="440"/>
                              <w:jc w:val="both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система охранной сигнализации: Совокупность совместно действующих технических средств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для обнаружения появления признаков нарушителя на охраняемых объектах, передачи, сбора, обра-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ботки. и представления информации в заданном виде.</w:t>
                            </w:r>
                          </w:p>
                          <w:p w14:paraId="7E1E0EC4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25" w:lineRule="exact"/>
                              <w:ind w:firstLine="440"/>
                              <w:jc w:val="both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(ГОСТ 31817.1.1—2012. статья 4.2)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600D" id="Text Box 16" o:spid="_x0000_s1030" type="#_x0000_t202" style="position:absolute;left:0;text-align:left;margin-left:3.15pt;margin-top:18pt;width:478.35pt;height:48pt;z-index:-251652096;visibility:visible;mso-wrap-style:square;mso-width-percent:0;mso-height-percent:0;mso-wrap-distance-left:5pt;mso-wrap-distance-top:0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" filled="f" stroked="f">
                <v:textbox style="mso-fit-shape-to-text:t" inset="0,0,0,0">
                  <w:txbxContent>
                    <w:p w14:paraId="72D55B57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25" w:lineRule="exact"/>
                        <w:ind w:firstLine="440"/>
                        <w:jc w:val="both"/>
                      </w:pPr>
                      <w:r>
                        <w:rPr>
                          <w:rStyle w:val="Bodytext2Exact"/>
                          <w:color w:val="000000"/>
                        </w:rPr>
                        <w:t>система охранной сигнализации: Совокупность совместно действующих технических средств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для обнаружения появления признаков нарушителя на охраняемых объектах, передачи, сбора, обра-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ботки. и представления информации в заданном виде.</w:t>
                      </w:r>
                    </w:p>
                    <w:p w14:paraId="7E1E0EC4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25" w:lineRule="exact"/>
                        <w:ind w:firstLine="440"/>
                        <w:jc w:val="both"/>
                      </w:pPr>
                      <w:r>
                        <w:rPr>
                          <w:rStyle w:val="Bodytext2Exact"/>
                          <w:color w:val="000000"/>
                        </w:rPr>
                        <w:t>(ГОСТ 31817.1.1—2012. статья 4.2)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2"/>
          <w:color w:val="000000"/>
        </w:rPr>
        <w:t>3.19</w:t>
      </w:r>
      <w:r w:rsidR="001D40F0">
        <w:br w:type="page"/>
      </w:r>
    </w:p>
    <w:p w14:paraId="7EEF8E06" w14:textId="77777777" w:rsidR="001D40F0" w:rsidRDefault="001D40F0">
      <w:pPr>
        <w:pStyle w:val="Bodytext20"/>
        <w:shd w:val="clear" w:color="auto" w:fill="auto"/>
        <w:spacing w:after="168" w:line="190" w:lineRule="exact"/>
        <w:ind w:firstLine="560"/>
        <w:jc w:val="both"/>
      </w:pPr>
      <w:r>
        <w:rPr>
          <w:rStyle w:val="Bodytext2"/>
          <w:color w:val="000000"/>
        </w:rPr>
        <w:lastRenderedPageBreak/>
        <w:t>3.20</w:t>
      </w:r>
    </w:p>
    <w:p w14:paraId="47286DFF" w14:textId="7246D8C8" w:rsidR="001D40F0" w:rsidRDefault="004B69E7">
      <w:pPr>
        <w:pStyle w:val="Bodytext20"/>
        <w:numPr>
          <w:ilvl w:val="1"/>
          <w:numId w:val="3"/>
        </w:numPr>
        <w:shd w:val="clear" w:color="auto" w:fill="auto"/>
        <w:tabs>
          <w:tab w:val="left" w:pos="1073"/>
        </w:tabs>
        <w:spacing w:after="295" w:line="234" w:lineRule="exact"/>
        <w:ind w:firstLine="5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2212BE8A" wp14:editId="6E3B4159">
                <wp:simplePos x="0" y="0"/>
                <wp:positionH relativeFrom="margin">
                  <wp:posOffset>48260</wp:posOffset>
                </wp:positionH>
                <wp:positionV relativeFrom="paragraph">
                  <wp:posOffset>-953135</wp:posOffset>
                </wp:positionV>
                <wp:extent cx="6063615" cy="781050"/>
                <wp:effectExtent l="0" t="0" r="0" b="2540"/>
                <wp:wrapTopAndBottom/>
                <wp:docPr id="5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F4CFF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34" w:lineRule="exact"/>
                              <w:ind w:firstLine="440"/>
                              <w:jc w:val="both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техническое средство охраны: Конструктивно законченное устройство, выполняющее самос-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тоятельные функции, входящее в состав систем охранной и тревожной сигнализации, контроля и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управления доступом, охранного телевидения, охранного освещения, оповещения и других систем,</w:t>
                            </w:r>
                            <w:r>
                              <w:rPr>
                                <w:rStyle w:val="Bodytext2Exact"/>
                                <w:color w:val="000000"/>
                              </w:rPr>
                              <w:br/>
                              <w:t>предназначенных для охраны объекта.</w:t>
                            </w:r>
                          </w:p>
                          <w:p w14:paraId="2B19BE3C" w14:textId="77777777" w:rsidR="001D40F0" w:rsidRDefault="001D40F0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34" w:lineRule="exact"/>
                              <w:ind w:firstLine="440"/>
                              <w:jc w:val="both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[ГОСТ Р 56102.1—2014. статья 2.41]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2BE8A" id="Text Box 17" o:spid="_x0000_s1031" type="#_x0000_t202" style="position:absolute;left:0;text-align:left;margin-left:3.8pt;margin-top:-75.05pt;width:477.45pt;height:61.5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" filled="f" stroked="f">
                <v:textbox style="mso-fit-shape-to-text:t" inset="0,0,0,0">
                  <w:txbxContent>
                    <w:p w14:paraId="685F4CFF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34" w:lineRule="exact"/>
                        <w:ind w:firstLine="440"/>
                        <w:jc w:val="both"/>
                      </w:pPr>
                      <w:r>
                        <w:rPr>
                          <w:rStyle w:val="Bodytext2Exact"/>
                          <w:color w:val="000000"/>
                        </w:rPr>
                        <w:t>техническое средство охраны: Конструктивно законченное устройство, выполняющее самос-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тоятельные функции, входящее в состав систем охранной и тревожной сигнализации, контроля и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управления доступом, охранного телевидения, охранного освещения, оповещения и других систем,</w:t>
                      </w:r>
                      <w:r>
                        <w:rPr>
                          <w:rStyle w:val="Bodytext2Exact"/>
                          <w:color w:val="000000"/>
                        </w:rPr>
                        <w:br/>
                        <w:t>предназначенных для охраны объекта.</w:t>
                      </w:r>
                    </w:p>
                    <w:p w14:paraId="2B19BE3C" w14:textId="77777777" w:rsidR="001D40F0" w:rsidRDefault="001D40F0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34" w:lineRule="exact"/>
                        <w:ind w:firstLine="440"/>
                        <w:jc w:val="both"/>
                      </w:pPr>
                      <w:r>
                        <w:rPr>
                          <w:rStyle w:val="Bodytext2Exact"/>
                          <w:color w:val="000000"/>
                        </w:rPr>
                        <w:t>[ГОСТ Р 56102.1—2014. статья 2.41]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2"/>
          <w:color w:val="000000"/>
        </w:rPr>
        <w:t>фундамент ограждения: Элемент конструкции, предназначенный для монтажа опор</w:t>
      </w:r>
      <w:r w:rsidR="001D40F0">
        <w:rPr>
          <w:rStyle w:val="Bodytext2"/>
          <w:color w:val="000000"/>
        </w:rPr>
        <w:br/>
        <w:t>ограждения.</w:t>
      </w:r>
    </w:p>
    <w:p w14:paraId="7510A62D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927"/>
        </w:tabs>
        <w:spacing w:after="218" w:line="240" w:lineRule="exact"/>
        <w:ind w:firstLine="560"/>
        <w:jc w:val="both"/>
      </w:pPr>
      <w:bookmarkStart w:id="8" w:name="bookmark8"/>
      <w:r>
        <w:rPr>
          <w:rStyle w:val="Heading3"/>
          <w:color w:val="000000"/>
        </w:rPr>
        <w:t>Классификация ограждений</w:t>
      </w:r>
      <w:bookmarkEnd w:id="8"/>
    </w:p>
    <w:p w14:paraId="1AC404AF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Оограждения классифицируют по следующим признакам:</w:t>
      </w:r>
    </w:p>
    <w:p w14:paraId="6CF47C9F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65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По функциональному назначению: основное, дополнительное (верхнее, нижнее) и предупре-</w:t>
      </w:r>
      <w:r>
        <w:rPr>
          <w:rStyle w:val="Bodytext2"/>
          <w:color w:val="000000"/>
        </w:rPr>
        <w:br/>
        <w:t>дительное (внешнее, внутреннее).</w:t>
      </w:r>
    </w:p>
    <w:p w14:paraId="7A5DD1CD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21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По классу защиты, обеспечиваемому ограждением.</w:t>
      </w:r>
    </w:p>
    <w:p w14:paraId="7C4690FE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Классификация ограждений по классам защиты охраняемого объекта в зависимости от вида</w:t>
      </w:r>
      <w:r>
        <w:rPr>
          <w:rStyle w:val="Bodytext2"/>
          <w:color w:val="000000"/>
        </w:rPr>
        <w:br/>
        <w:t>используемых ограждений приведена в таблице 1.</w:t>
      </w:r>
    </w:p>
    <w:p w14:paraId="3A35534A" w14:textId="77777777" w:rsidR="001D40F0" w:rsidRDefault="001D40F0">
      <w:pPr>
        <w:pStyle w:val="Tablecaption0"/>
        <w:framePr w:w="9657" w:wrap="notBeside" w:vAnchor="text" w:hAnchor="text" w:xAlign="center" w:y="1"/>
        <w:shd w:val="clear" w:color="auto" w:fill="auto"/>
      </w:pPr>
      <w:r>
        <w:rPr>
          <w:rStyle w:val="TablecaptionSpacing2pt"/>
          <w:color w:val="000000"/>
        </w:rPr>
        <w:t>Таблица</w:t>
      </w:r>
      <w:r>
        <w:rPr>
          <w:rStyle w:val="Tablecaption"/>
          <w:color w:val="000000"/>
        </w:rPr>
        <w:t xml:space="preserve"> 1—Классификация ограждений в соответствии с классом обеспечиваемой защиты охраняемого</w:t>
      </w:r>
      <w:r>
        <w:rPr>
          <w:rStyle w:val="Tablecaption"/>
          <w:color w:val="000000"/>
        </w:rPr>
        <w:br/>
        <w:t>объекта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2538"/>
        <w:gridCol w:w="2556"/>
        <w:gridCol w:w="2574"/>
      </w:tblGrid>
      <w:tr w:rsidR="001D40F0" w14:paraId="12F4B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910D4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Класс ограждения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9771C6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Виды используемого ограждения</w:t>
            </w:r>
          </w:p>
        </w:tc>
      </w:tr>
      <w:tr w:rsidR="001D40F0" w14:paraId="753FE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B167A2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E195A8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Основное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725C6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Дополнительное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B0EB4E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Предупредительное</w:t>
            </w:r>
          </w:p>
        </w:tc>
      </w:tr>
      <w:tr w:rsidR="001D40F0" w14:paraId="318D5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DB7548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2F066D" w14:textId="77777777" w:rsidR="001D40F0" w:rsidRDefault="001D40F0">
            <w:pPr>
              <w:framePr w:w="965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65113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3118B2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-</w:t>
            </w:r>
          </w:p>
        </w:tc>
      </w:tr>
      <w:tr w:rsidR="001D40F0" w14:paraId="6D80F3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BCDD56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II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83D740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+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E59621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Верхнее и/мли нижнее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BD4EB4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-</w:t>
            </w:r>
          </w:p>
        </w:tc>
      </w:tr>
      <w:tr w:rsidR="001D40F0" w14:paraId="0052A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01EB39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  <w:lang w:val="en-US" w:eastAsia="en-US"/>
              </w:rPr>
              <w:t>III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A9AA11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+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EE4F80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Верхнее и/или нижнее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36CCF20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  <w:ind w:left="280"/>
              <w:jc w:val="left"/>
            </w:pPr>
            <w:r>
              <w:rPr>
                <w:rStyle w:val="Bodytext27pt"/>
                <w:color w:val="000000"/>
              </w:rPr>
              <w:t>Внутреннее</w:t>
            </w:r>
          </w:p>
        </w:tc>
      </w:tr>
      <w:tr w:rsidR="001D40F0" w14:paraId="24109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091250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IV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091D5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♦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B76987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</w:pPr>
            <w:r>
              <w:rPr>
                <w:rStyle w:val="Bodytext27pt"/>
                <w:color w:val="000000"/>
              </w:rPr>
              <w:t>Верхнее и/или нижнее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2F04" w14:textId="77777777" w:rsidR="001D40F0" w:rsidRDefault="001D40F0">
            <w:pPr>
              <w:pStyle w:val="Bodytext20"/>
              <w:framePr w:w="9657" w:wrap="notBeside" w:vAnchor="text" w:hAnchor="text" w:xAlign="center" w:y="1"/>
              <w:shd w:val="clear" w:color="auto" w:fill="auto"/>
              <w:spacing w:after="0" w:line="140" w:lineRule="exact"/>
              <w:ind w:left="280"/>
              <w:jc w:val="left"/>
            </w:pPr>
            <w:r>
              <w:rPr>
                <w:rStyle w:val="Bodytext27pt"/>
                <w:color w:val="000000"/>
              </w:rPr>
              <w:t>Внутреннее и наружное</w:t>
            </w:r>
          </w:p>
        </w:tc>
      </w:tr>
    </w:tbl>
    <w:p w14:paraId="2B91DF40" w14:textId="77777777" w:rsidR="001D40F0" w:rsidRDefault="001D40F0">
      <w:pPr>
        <w:pStyle w:val="Tablecaption0"/>
        <w:framePr w:w="9657" w:wrap="notBeside" w:vAnchor="text" w:hAnchor="text" w:xAlign="center" w:y="1"/>
        <w:shd w:val="clear" w:color="auto" w:fill="auto"/>
        <w:spacing w:line="170" w:lineRule="exact"/>
        <w:jc w:val="left"/>
      </w:pPr>
      <w:r>
        <w:rPr>
          <w:rStyle w:val="Tablecaption"/>
          <w:color w:val="000000"/>
        </w:rPr>
        <w:t>* Знак • ♦/-» показывает условие наличия или отсутствия вида ограждения.</w:t>
      </w:r>
    </w:p>
    <w:p w14:paraId="162E5F7D" w14:textId="77777777" w:rsidR="001D40F0" w:rsidRDefault="001D40F0">
      <w:pPr>
        <w:pStyle w:val="Tablecaption0"/>
        <w:framePr w:w="9657" w:wrap="notBeside" w:vAnchor="text" w:hAnchor="text" w:xAlign="center" w:y="1"/>
        <w:shd w:val="clear" w:color="auto" w:fill="auto"/>
        <w:spacing w:line="216" w:lineRule="exact"/>
      </w:pPr>
      <w:r>
        <w:rPr>
          <w:rStyle w:val="TablecaptionSpacing2pt"/>
          <w:color w:val="000000"/>
        </w:rPr>
        <w:t>Примечание</w:t>
      </w:r>
      <w:r>
        <w:rPr>
          <w:rStyle w:val="Tablecaption"/>
          <w:color w:val="000000"/>
        </w:rPr>
        <w:t xml:space="preserve"> — Классификацию применяют для определения конфигурации системы ограждения</w:t>
      </w:r>
      <w:r>
        <w:rPr>
          <w:rStyle w:val="Tablecaption"/>
          <w:color w:val="000000"/>
        </w:rPr>
        <w:br/>
        <w:t>охраняемого объекта, и она не учитывает технические параметры и материал, из которого изготовлено огражде-</w:t>
      </w:r>
      <w:r>
        <w:rPr>
          <w:rStyle w:val="Tablecaption"/>
          <w:color w:val="000000"/>
        </w:rPr>
        <w:br/>
        <w:t>ние.</w:t>
      </w:r>
    </w:p>
    <w:p w14:paraId="0C11EB98" w14:textId="77777777" w:rsidR="001D40F0" w:rsidRDefault="001D40F0">
      <w:pPr>
        <w:framePr w:w="9657" w:wrap="notBeside" w:vAnchor="text" w:hAnchor="text" w:xAlign="center" w:y="1"/>
        <w:rPr>
          <w:color w:val="auto"/>
          <w:sz w:val="2"/>
          <w:szCs w:val="2"/>
        </w:rPr>
      </w:pPr>
    </w:p>
    <w:p w14:paraId="2687EE00" w14:textId="77777777" w:rsidR="001D40F0" w:rsidRDefault="001D40F0">
      <w:pPr>
        <w:rPr>
          <w:color w:val="auto"/>
          <w:sz w:val="2"/>
          <w:szCs w:val="2"/>
        </w:rPr>
      </w:pPr>
    </w:p>
    <w:p w14:paraId="47C2504A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0"/>
        </w:tabs>
        <w:spacing w:before="206" w:after="0" w:line="234" w:lineRule="exact"/>
        <w:ind w:firstLine="560"/>
        <w:jc w:val="both"/>
      </w:pPr>
      <w:r>
        <w:rPr>
          <w:rStyle w:val="Bodytext2"/>
          <w:color w:val="000000"/>
        </w:rPr>
        <w:t>По степени мобильности: стационарное и быстроразвертываемое (носимое, возимое).</w:t>
      </w:r>
    </w:p>
    <w:p w14:paraId="048EFC01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0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По конструкции полотна: сплошное, секционное и комбинированное.</w:t>
      </w:r>
    </w:p>
    <w:p w14:paraId="7C667306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0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По степени просматриваемости полотна: глухое, просматриваемое и комбинированное.</w:t>
      </w:r>
    </w:p>
    <w:p w14:paraId="0157A405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0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По материалу изготовления полотна:</w:t>
      </w:r>
    </w:p>
    <w:p w14:paraId="1A3C0A97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жесткое глухое полотно: бетон, железобетон, кирпич, металл и дерево;</w:t>
      </w:r>
    </w:p>
    <w:p w14:paraId="0C6F143B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жесткое решетчатое полотно: железобетон, кирпич, металл и дерево:</w:t>
      </w:r>
    </w:p>
    <w:p w14:paraId="1C67E474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814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гибкое полотно: проволока, сетка (металл, пластик) и спирали АКЛ:</w:t>
      </w:r>
    </w:p>
    <w:p w14:paraId="58B3FD22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814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комбинированное полотно.</w:t>
      </w:r>
    </w:p>
    <w:p w14:paraId="0C02F262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30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По виду фундамента: точечный (свая, винтовая опора, трубчатая забивная опора) и ленточный.</w:t>
      </w:r>
    </w:p>
    <w:p w14:paraId="6819607B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4"/>
        </w:tabs>
        <w:spacing w:after="295" w:line="234" w:lineRule="exact"/>
        <w:ind w:firstLine="560"/>
        <w:jc w:val="both"/>
      </w:pPr>
      <w:r>
        <w:rPr>
          <w:rStyle w:val="Bodytext2"/>
          <w:color w:val="000000"/>
        </w:rPr>
        <w:t>По материалу изготовления опор ограждения: бетон, железобетон, кирпич, металл, дерево,</w:t>
      </w:r>
      <w:r>
        <w:rPr>
          <w:rStyle w:val="Bodytext2"/>
          <w:color w:val="000000"/>
        </w:rPr>
        <w:br/>
        <w:t>полимерные материалы, обеспечивающие прочность конструкции.</w:t>
      </w:r>
    </w:p>
    <w:p w14:paraId="30974871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68"/>
        </w:tabs>
        <w:spacing w:after="225" w:line="240" w:lineRule="exact"/>
        <w:ind w:firstLine="560"/>
        <w:jc w:val="both"/>
      </w:pPr>
      <w:bookmarkStart w:id="9" w:name="bookmark9"/>
      <w:r>
        <w:rPr>
          <w:rStyle w:val="Heading3"/>
          <w:color w:val="000000"/>
        </w:rPr>
        <w:t>Общие положения</w:t>
      </w:r>
      <w:bookmarkEnd w:id="9"/>
    </w:p>
    <w:p w14:paraId="36C2F742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56"/>
        </w:tabs>
        <w:spacing w:after="0" w:line="225" w:lineRule="exact"/>
        <w:ind w:firstLine="560"/>
        <w:jc w:val="both"/>
      </w:pPr>
      <w:r>
        <w:rPr>
          <w:rStyle w:val="Bodytext2"/>
          <w:color w:val="000000"/>
        </w:rPr>
        <w:t>Конструкция ограждения должна обеспечивать прочность при установке на различных фун-</w:t>
      </w:r>
      <w:r>
        <w:rPr>
          <w:rStyle w:val="Bodytext2"/>
          <w:color w:val="000000"/>
        </w:rPr>
        <w:br/>
        <w:t>тах. встречающихся в различных климатических зонах Российской Федерации в соответствии с</w:t>
      </w:r>
      <w:r>
        <w:rPr>
          <w:rStyle w:val="Bodytext2"/>
          <w:color w:val="000000"/>
        </w:rPr>
        <w:br/>
        <w:t>ГОСТ Р 15150.</w:t>
      </w:r>
    </w:p>
    <w:p w14:paraId="70948181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65"/>
        </w:tabs>
        <w:spacing w:after="0" w:line="216" w:lineRule="exact"/>
        <w:ind w:firstLine="560"/>
        <w:jc w:val="both"/>
        <w:sectPr w:rsidR="001D40F0">
          <w:type w:val="continuous"/>
          <w:pgSz w:w="11900" w:h="16840"/>
          <w:pgMar w:top="1664" w:right="1182" w:bottom="1689" w:left="1016" w:header="0" w:footer="3" w:gutter="0"/>
          <w:cols w:space="720"/>
          <w:noEndnote/>
          <w:docGrid w:linePitch="360"/>
        </w:sectPr>
      </w:pPr>
      <w:r>
        <w:rPr>
          <w:rStyle w:val="Bodytext2"/>
          <w:color w:val="000000"/>
        </w:rPr>
        <w:t>Конструкция ограждения должна обеспечивать простоту и удобство его монтажа с привлече-</w:t>
      </w:r>
      <w:r>
        <w:rPr>
          <w:rStyle w:val="Bodytext2"/>
          <w:color w:val="000000"/>
        </w:rPr>
        <w:br/>
        <w:t>нием минимального количества материально-технических и людских ресурсов.</w:t>
      </w:r>
    </w:p>
    <w:p w14:paraId="0C392C99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lastRenderedPageBreak/>
        <w:t>Поставку ограждения осуществляют комплектом из составных частей или элементов конструк-</w:t>
      </w:r>
      <w:r>
        <w:rPr>
          <w:rStyle w:val="Bodytext2"/>
          <w:color w:val="000000"/>
        </w:rPr>
        <w:br/>
        <w:t>ции. готовым к монтажу и сборке, с соответствующей инструкцией. Каждая отдельно поставляемая</w:t>
      </w:r>
      <w:r>
        <w:rPr>
          <w:rStyle w:val="Bodytext2"/>
          <w:color w:val="000000"/>
        </w:rPr>
        <w:br/>
        <w:t>составная часть ограждения также должна иметь инструкцию по монтажу.</w:t>
      </w:r>
    </w:p>
    <w:p w14:paraId="0870B171" w14:textId="77777777" w:rsidR="001D40F0" w:rsidRDefault="001D40F0">
      <w:pPr>
        <w:pStyle w:val="Bodytext20"/>
        <w:shd w:val="clear" w:color="auto" w:fill="auto"/>
        <w:spacing w:after="82" w:line="234" w:lineRule="exact"/>
        <w:ind w:firstLine="560"/>
        <w:jc w:val="both"/>
      </w:pPr>
      <w:r>
        <w:rPr>
          <w:rStyle w:val="Bodytext2"/>
          <w:color w:val="000000"/>
        </w:rPr>
        <w:t>Окраску составных частей ограждения следует осуществлять на заводе-изготовителе. Транспор-</w:t>
      </w:r>
      <w:r>
        <w:rPr>
          <w:rStyle w:val="Bodytext2"/>
          <w:color w:val="000000"/>
        </w:rPr>
        <w:br/>
        <w:t>тная тара и условия транспортирования составных частей ограждения должны исключать возможность</w:t>
      </w:r>
      <w:r>
        <w:rPr>
          <w:rStyle w:val="Bodytext2"/>
          <w:color w:val="000000"/>
        </w:rPr>
        <w:br/>
        <w:t>повреждения защитного покрытия.</w:t>
      </w:r>
    </w:p>
    <w:p w14:paraId="6653F6F1" w14:textId="77777777" w:rsidR="001D40F0" w:rsidRDefault="001D40F0">
      <w:pPr>
        <w:pStyle w:val="Bodytext90"/>
        <w:shd w:val="clear" w:color="auto" w:fill="auto"/>
        <w:spacing w:before="0" w:after="38" w:line="207" w:lineRule="exact"/>
        <w:ind w:firstLine="560"/>
        <w:jc w:val="both"/>
      </w:pPr>
      <w:r>
        <w:rPr>
          <w:rStyle w:val="Bodytext9Spacing2pt"/>
          <w:color w:val="000000"/>
        </w:rPr>
        <w:t>Примечание</w:t>
      </w:r>
      <w:r>
        <w:rPr>
          <w:rStyle w:val="Bodytext9"/>
          <w:color w:val="000000"/>
        </w:rPr>
        <w:t xml:space="preserve"> — Если инструкцией по монтажу ограждения предусмотрено использование металлорежу-</w:t>
      </w:r>
      <w:r>
        <w:rPr>
          <w:rStyle w:val="Bodytext9"/>
          <w:color w:val="000000"/>
        </w:rPr>
        <w:br/>
        <w:t>щих и/или сварочных операций, то в составе комплекта для монтажа должны быть средства запасного защитного</w:t>
      </w:r>
      <w:r>
        <w:rPr>
          <w:rStyle w:val="Bodytext9"/>
          <w:color w:val="000000"/>
        </w:rPr>
        <w:br/>
        <w:t>покрытия.</w:t>
      </w:r>
    </w:p>
    <w:p w14:paraId="3E3572E9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47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Конструкция ограждения должна обеспечивать возможность монтажа по профилю спланиро-</w:t>
      </w:r>
      <w:r>
        <w:rPr>
          <w:rStyle w:val="Bodytext2"/>
          <w:color w:val="000000"/>
        </w:rPr>
        <w:br/>
        <w:t>ванной поверхности местности.</w:t>
      </w:r>
    </w:p>
    <w:p w14:paraId="23863C0C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47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Высота ограждения должна быть не менее 2.5 м. а в районах с глубиной снежного покрова</w:t>
      </w:r>
      <w:r>
        <w:rPr>
          <w:rStyle w:val="Bodytext2"/>
          <w:color w:val="000000"/>
        </w:rPr>
        <w:br/>
        <w:t>более 1 м — не менее 3.5 м.</w:t>
      </w:r>
    </w:p>
    <w:p w14:paraId="6FBA654F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47"/>
        </w:tabs>
        <w:spacing w:after="295" w:line="234" w:lineRule="exact"/>
        <w:ind w:firstLine="560"/>
        <w:jc w:val="both"/>
      </w:pPr>
      <w:r>
        <w:rPr>
          <w:rStyle w:val="Bodytext2"/>
          <w:color w:val="000000"/>
        </w:rPr>
        <w:t>Структура ограждения может включать основное, дополнительное и предупредительное</w:t>
      </w:r>
      <w:r>
        <w:rPr>
          <w:rStyle w:val="Bodytext2"/>
          <w:color w:val="000000"/>
        </w:rPr>
        <w:br/>
        <w:t>ограждения, вид и структуру ограждения для конкретного охраняемого объекта следует устанавливать</w:t>
      </w:r>
      <w:r>
        <w:rPr>
          <w:rStyle w:val="Bodytext2"/>
          <w:color w:val="000000"/>
        </w:rPr>
        <w:br/>
        <w:t>в техническом задании на проектирование с учетом требований настоящего стандарта.</w:t>
      </w:r>
    </w:p>
    <w:p w14:paraId="5CCD7671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64"/>
        </w:tabs>
        <w:spacing w:after="253" w:line="240" w:lineRule="exact"/>
        <w:ind w:firstLine="560"/>
        <w:jc w:val="both"/>
      </w:pPr>
      <w:bookmarkStart w:id="10" w:name="bookmark10"/>
      <w:r>
        <w:rPr>
          <w:rStyle w:val="Heading3"/>
          <w:color w:val="000000"/>
        </w:rPr>
        <w:t>Основное ограждение</w:t>
      </w:r>
      <w:bookmarkEnd w:id="10"/>
    </w:p>
    <w:p w14:paraId="5145B8DF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67"/>
        </w:tabs>
        <w:spacing w:after="0" w:line="190" w:lineRule="exact"/>
        <w:ind w:firstLine="560"/>
        <w:jc w:val="both"/>
      </w:pPr>
      <w:r>
        <w:rPr>
          <w:rStyle w:val="Bodytext2"/>
          <w:color w:val="000000"/>
        </w:rPr>
        <w:t>Элементы основного ограждения</w:t>
      </w:r>
    </w:p>
    <w:p w14:paraId="7AD22B75" w14:textId="77777777" w:rsidR="001D40F0" w:rsidRDefault="001D40F0">
      <w:pPr>
        <w:pStyle w:val="Bodytext20"/>
        <w:shd w:val="clear" w:color="auto" w:fill="auto"/>
        <w:spacing w:after="0" w:line="243" w:lineRule="exact"/>
        <w:ind w:firstLine="560"/>
        <w:jc w:val="both"/>
      </w:pPr>
      <w:r>
        <w:rPr>
          <w:rStyle w:val="Bodytext2"/>
          <w:color w:val="000000"/>
        </w:rPr>
        <w:t>Элементы основного ограждения перечислены в приложении А.</w:t>
      </w:r>
    </w:p>
    <w:p w14:paraId="6BDA2FA5" w14:textId="77777777" w:rsidR="001D40F0" w:rsidRDefault="001D40F0">
      <w:pPr>
        <w:pStyle w:val="Bodytext20"/>
        <w:shd w:val="clear" w:color="auto" w:fill="auto"/>
        <w:spacing w:after="0" w:line="243" w:lineRule="exact"/>
        <w:ind w:firstLine="560"/>
        <w:jc w:val="both"/>
      </w:pPr>
      <w:r>
        <w:rPr>
          <w:rStyle w:val="Bodytext2"/>
          <w:color w:val="000000"/>
        </w:rPr>
        <w:t>Основное ограждение территории охраняемого объекта предназначено:</w:t>
      </w:r>
    </w:p>
    <w:p w14:paraId="2C62CECB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78"/>
        </w:tabs>
        <w:spacing w:after="0" w:line="243" w:lineRule="exact"/>
        <w:ind w:firstLine="560"/>
        <w:jc w:val="both"/>
      </w:pPr>
      <w:r>
        <w:rPr>
          <w:rStyle w:val="Bodytext2"/>
          <w:color w:val="000000"/>
        </w:rPr>
        <w:t>для исключения случайного проникновения людей; животных; въезда транспорта;</w:t>
      </w:r>
    </w:p>
    <w:p w14:paraId="65A41357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78"/>
        </w:tabs>
        <w:spacing w:after="0" w:line="243" w:lineRule="exact"/>
        <w:ind w:firstLine="560"/>
        <w:jc w:val="both"/>
      </w:pPr>
      <w:r>
        <w:rPr>
          <w:rStyle w:val="Bodytext2"/>
          <w:color w:val="000000"/>
        </w:rPr>
        <w:t>препятствия проникновению нарушителя (группы нарушителей);</w:t>
      </w:r>
    </w:p>
    <w:p w14:paraId="6286E963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78"/>
        </w:tabs>
        <w:spacing w:after="0" w:line="243" w:lineRule="exact"/>
        <w:ind w:firstLine="560"/>
        <w:jc w:val="both"/>
      </w:pPr>
      <w:r>
        <w:rPr>
          <w:rStyle w:val="Bodytext2"/>
          <w:color w:val="000000"/>
        </w:rPr>
        <w:t>обеспечения условий для задержания нарушителя;</w:t>
      </w:r>
    </w:p>
    <w:p w14:paraId="6CB473AC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78"/>
        </w:tabs>
        <w:spacing w:after="82" w:line="243" w:lineRule="exact"/>
        <w:ind w:firstLine="560"/>
        <w:jc w:val="both"/>
      </w:pPr>
      <w:r>
        <w:rPr>
          <w:rStyle w:val="Bodytext2"/>
          <w:color w:val="000000"/>
        </w:rPr>
        <w:t>исключения наблюдения за охраняемым объектом.</w:t>
      </w:r>
    </w:p>
    <w:p w14:paraId="61C67F39" w14:textId="77777777" w:rsidR="001D40F0" w:rsidRDefault="001D40F0">
      <w:pPr>
        <w:pStyle w:val="Bodytext90"/>
        <w:shd w:val="clear" w:color="auto" w:fill="auto"/>
        <w:spacing w:before="0" w:after="46" w:line="216" w:lineRule="exact"/>
        <w:ind w:firstLine="560"/>
        <w:jc w:val="both"/>
      </w:pPr>
      <w:r>
        <w:rPr>
          <w:rStyle w:val="Bodytext9Spacing2pt"/>
          <w:color w:val="000000"/>
        </w:rPr>
        <w:t>Примечание</w:t>
      </w:r>
      <w:r>
        <w:rPr>
          <w:rStyle w:val="Bodytext9"/>
          <w:color w:val="000000"/>
        </w:rPr>
        <w:t xml:space="preserve"> — В зависимости от требований, предъявляемых заказчиком, ограждение может обеспе-</w:t>
      </w:r>
      <w:r>
        <w:rPr>
          <w:rStyle w:val="Bodytext9"/>
          <w:color w:val="000000"/>
        </w:rPr>
        <w:br/>
        <w:t>чивать условия просматриваемое™ прилегающей территории, при этом быть сетчатым или комбинированным.</w:t>
      </w:r>
    </w:p>
    <w:p w14:paraId="170BA3B9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Основное ограждение должно полностью перекрывать линии периметра вне зависимости от</w:t>
      </w:r>
      <w:r>
        <w:rPr>
          <w:rStyle w:val="Bodytext2"/>
          <w:color w:val="000000"/>
        </w:rPr>
        <w:br/>
        <w:t>рельефа местности и включать места природных образований (водные участки, лес. болота, овраги,</w:t>
      </w:r>
      <w:r>
        <w:rPr>
          <w:rStyle w:val="Bodytext2"/>
          <w:color w:val="000000"/>
        </w:rPr>
        <w:br/>
        <w:t>скалы и т. д.).</w:t>
      </w:r>
    </w:p>
    <w:p w14:paraId="3494A6E8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Основное ограждение выполняют в виде прямолинейных составных частей, с минимальным чис-</w:t>
      </w:r>
      <w:r>
        <w:rPr>
          <w:rStyle w:val="Bodytext2"/>
          <w:color w:val="000000"/>
        </w:rPr>
        <w:br/>
        <w:t>лом изгибов и поворотов, ограничивающих наблюдение и затрудняющих применение системы охран-</w:t>
      </w:r>
      <w:r>
        <w:rPr>
          <w:rStyle w:val="Bodytext2"/>
          <w:color w:val="000000"/>
        </w:rPr>
        <w:br/>
        <w:t>ной сигнализации.</w:t>
      </w:r>
    </w:p>
    <w:p w14:paraId="45D3DCAF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Основное ограждение должно включать ворота и/или калитку (калитку-шлюз) с запирающим</w:t>
      </w:r>
      <w:r>
        <w:rPr>
          <w:rStyle w:val="Bodytext2"/>
          <w:color w:val="000000"/>
        </w:rPr>
        <w:br/>
        <w:t>устройством.</w:t>
      </w:r>
    </w:p>
    <w:p w14:paraId="6BC60D93" w14:textId="77777777" w:rsidR="001D40F0" w:rsidRDefault="001D40F0">
      <w:pPr>
        <w:pStyle w:val="Bodytext20"/>
        <w:shd w:val="clear" w:color="auto" w:fill="auto"/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К основному ограждению не должны примыкать какие-либо пристройки, кроме зданий, являющих-</w:t>
      </w:r>
      <w:r>
        <w:rPr>
          <w:rStyle w:val="Bodytext2"/>
          <w:color w:val="000000"/>
        </w:rPr>
        <w:br/>
        <w:t>ся продолжением периметра охраняемого объекта.</w:t>
      </w:r>
    </w:p>
    <w:p w14:paraId="28039EBD" w14:textId="77777777" w:rsidR="001D40F0" w:rsidRDefault="001D40F0">
      <w:pPr>
        <w:pStyle w:val="Bodytext20"/>
        <w:shd w:val="clear" w:color="auto" w:fill="auto"/>
        <w:spacing w:after="95" w:line="234" w:lineRule="exact"/>
        <w:ind w:firstLine="560"/>
        <w:jc w:val="both"/>
      </w:pPr>
      <w:r>
        <w:rPr>
          <w:rStyle w:val="Bodytext2"/>
          <w:color w:val="000000"/>
        </w:rPr>
        <w:t>Для усиления защитных свойств основного ограждения следует устанавливать дополнительные</w:t>
      </w:r>
      <w:r>
        <w:rPr>
          <w:rStyle w:val="Bodytext2"/>
          <w:color w:val="000000"/>
        </w:rPr>
        <w:br/>
        <w:t>верхнее и/или нижнее ограждения.</w:t>
      </w:r>
    </w:p>
    <w:p w14:paraId="2DED8683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85"/>
        </w:tabs>
        <w:spacing w:after="0" w:line="190" w:lineRule="exact"/>
        <w:ind w:firstLine="560"/>
        <w:jc w:val="both"/>
      </w:pPr>
      <w:r>
        <w:rPr>
          <w:rStyle w:val="Bodytext2"/>
          <w:color w:val="000000"/>
        </w:rPr>
        <w:t>Фундамент основного ограждения</w:t>
      </w:r>
    </w:p>
    <w:p w14:paraId="0C4E1EDE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091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Тип фундамента основного ограждения — точечный или ленточный устанавливают в тех-</w:t>
      </w:r>
      <w:r>
        <w:rPr>
          <w:rStyle w:val="Bodytext2"/>
          <w:color w:val="000000"/>
        </w:rPr>
        <w:br/>
        <w:t>ническом задании на проектирование.</w:t>
      </w:r>
    </w:p>
    <w:p w14:paraId="2C02E4DF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109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Для обеспечения противотаранных и лротиаоподкопных свойств предпочтителен ленточ-</w:t>
      </w:r>
      <w:r>
        <w:rPr>
          <w:rStyle w:val="Bodytext2"/>
          <w:color w:val="000000"/>
        </w:rPr>
        <w:br/>
        <w:t>ный фундамент.</w:t>
      </w:r>
    </w:p>
    <w:p w14:paraId="0612F7A9" w14:textId="77777777" w:rsidR="001D40F0" w:rsidRDefault="001D40F0">
      <w:pPr>
        <w:pStyle w:val="Bodytext20"/>
        <w:shd w:val="clear" w:color="auto" w:fill="auto"/>
        <w:spacing w:after="74" w:line="234" w:lineRule="exact"/>
        <w:ind w:firstLine="560"/>
        <w:jc w:val="both"/>
      </w:pPr>
      <w:r>
        <w:rPr>
          <w:rStyle w:val="Bodytext2"/>
          <w:color w:val="000000"/>
        </w:rPr>
        <w:t>Высота ленточного фундамента над уровнем грунта должна быть не менее 0.5 м. заглубление в</w:t>
      </w:r>
      <w:r>
        <w:rPr>
          <w:rStyle w:val="Bodytext2"/>
          <w:color w:val="000000"/>
        </w:rPr>
        <w:br/>
        <w:t>грунт — не менее 0.5 м.</w:t>
      </w:r>
    </w:p>
    <w:p w14:paraId="20B3CE29" w14:textId="77777777" w:rsidR="001D40F0" w:rsidRDefault="001D40F0">
      <w:pPr>
        <w:pStyle w:val="Bodytext90"/>
        <w:shd w:val="clear" w:color="auto" w:fill="auto"/>
        <w:spacing w:before="0" w:after="46" w:line="216" w:lineRule="exact"/>
        <w:ind w:firstLine="560"/>
        <w:jc w:val="both"/>
      </w:pPr>
      <w:r>
        <w:rPr>
          <w:rStyle w:val="Bodytext9Spacing2pt"/>
          <w:color w:val="000000"/>
        </w:rPr>
        <w:t>Примечание</w:t>
      </w:r>
      <w:r>
        <w:rPr>
          <w:rStyle w:val="Bodytext9"/>
          <w:color w:val="000000"/>
        </w:rPr>
        <w:t xml:space="preserve"> — В случае отсутствия возможности создания ленточного фундамента применяют точеч-</w:t>
      </w:r>
      <w:r>
        <w:rPr>
          <w:rStyle w:val="Bodytext9"/>
          <w:color w:val="000000"/>
        </w:rPr>
        <w:br/>
        <w:t>ный фундамент под опоры ограждения.</w:t>
      </w:r>
    </w:p>
    <w:p w14:paraId="2CF8C47A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165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В зависимости от типа грунта точечный фундамент выполняют:</w:t>
      </w:r>
    </w:p>
    <w:p w14:paraId="5E963E08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31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заливкой бетона или засыпкой специально подготовленной пеоочно-гравийной смесью в зара-</w:t>
      </w:r>
      <w:r>
        <w:rPr>
          <w:rStyle w:val="Bodytext2"/>
          <w:color w:val="000000"/>
        </w:rPr>
        <w:br/>
        <w:t>нее пробуренные ямы с одновременной установкой опоры;</w:t>
      </w:r>
    </w:p>
    <w:p w14:paraId="44D69E36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78"/>
        </w:tabs>
        <w:spacing w:after="0" w:line="234" w:lineRule="exact"/>
        <w:ind w:firstLine="560"/>
        <w:jc w:val="both"/>
      </w:pPr>
      <w:r>
        <w:rPr>
          <w:rStyle w:val="Bodytext2"/>
          <w:color w:val="000000"/>
        </w:rPr>
        <w:t>фундаментный блок в виде «башмака», винтовой опоры или трубчатой забивной опоры.</w:t>
      </w:r>
      <w:r>
        <w:br w:type="page"/>
      </w:r>
    </w:p>
    <w:p w14:paraId="78804745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099"/>
        </w:tabs>
        <w:spacing w:after="0" w:line="225" w:lineRule="exact"/>
        <w:ind w:firstLine="540"/>
        <w:jc w:val="both"/>
      </w:pPr>
      <w:r>
        <w:rPr>
          <w:rStyle w:val="Bodytext2"/>
          <w:color w:val="000000"/>
        </w:rPr>
        <w:lastRenderedPageBreak/>
        <w:t>Тип и размеры точечного фундамента зависят от материала и конструкции полотна, его</w:t>
      </w:r>
      <w:r>
        <w:rPr>
          <w:rStyle w:val="Bodytext2"/>
          <w:color w:val="000000"/>
        </w:rPr>
        <w:br/>
        <w:t>массы, высоты, а также от геодезических, почвенных, геологических и гидрогеологических условий</w:t>
      </w:r>
      <w:r>
        <w:rPr>
          <w:rStyle w:val="Bodytext2"/>
          <w:color w:val="000000"/>
        </w:rPr>
        <w:br/>
        <w:t>местности для установки ограждения и их устанавливают в техническом задании на проектирование.</w:t>
      </w:r>
    </w:p>
    <w:p w14:paraId="6C3B111C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108"/>
        </w:tabs>
        <w:spacing w:after="148" w:line="225" w:lineRule="exact"/>
        <w:ind w:firstLine="540"/>
        <w:jc w:val="both"/>
      </w:pPr>
      <w:r>
        <w:rPr>
          <w:rStyle w:val="Bodytext2"/>
          <w:color w:val="000000"/>
        </w:rPr>
        <w:t>Для уменьшения вероятности ложных срабатываний технических средств охраны перимет-</w:t>
      </w:r>
      <w:r>
        <w:rPr>
          <w:rStyle w:val="Bodytext2"/>
          <w:color w:val="000000"/>
        </w:rPr>
        <w:br/>
        <w:t>ра фундамент ограждения должен быть устойчив к колебаниям при ветровых нагрузках.</w:t>
      </w:r>
    </w:p>
    <w:p w14:paraId="310C4081" w14:textId="77777777" w:rsidR="001D40F0" w:rsidRDefault="001D40F0">
      <w:pPr>
        <w:pStyle w:val="Bodytext20"/>
        <w:shd w:val="clear" w:color="auto" w:fill="auto"/>
        <w:spacing w:after="62" w:line="190" w:lineRule="exact"/>
        <w:ind w:firstLine="540"/>
        <w:jc w:val="both"/>
      </w:pPr>
      <w:r>
        <w:rPr>
          <w:rStyle w:val="Bodytext2"/>
          <w:color w:val="000000"/>
        </w:rPr>
        <w:t>6.3 Опоры основного ограждения</w:t>
      </w:r>
    </w:p>
    <w:p w14:paraId="3E136CE8" w14:textId="77777777" w:rsidR="001D40F0" w:rsidRDefault="001D40F0">
      <w:pPr>
        <w:pStyle w:val="Bodytext20"/>
        <w:numPr>
          <w:ilvl w:val="0"/>
          <w:numId w:val="5"/>
        </w:numPr>
        <w:shd w:val="clear" w:color="auto" w:fill="auto"/>
        <w:tabs>
          <w:tab w:val="left" w:pos="1081"/>
        </w:tabs>
        <w:spacing w:after="141" w:line="216" w:lineRule="exact"/>
        <w:ind w:firstLine="540"/>
        <w:jc w:val="both"/>
      </w:pPr>
      <w:r>
        <w:rPr>
          <w:rStyle w:val="Bodytext2"/>
          <w:color w:val="000000"/>
        </w:rPr>
        <w:t>Тип и размер опор выбирают в зависимости от материала и конструкции полотна огражде-</w:t>
      </w:r>
      <w:r>
        <w:rPr>
          <w:rStyle w:val="Bodytext2"/>
          <w:color w:val="000000"/>
        </w:rPr>
        <w:br/>
        <w:t>ния. Основные виды установки опор приведены на рисунке 1.</w:t>
      </w:r>
    </w:p>
    <w:p w14:paraId="0A45C42B" w14:textId="16AB0ACF" w:rsidR="001D40F0" w:rsidRDefault="004B69E7">
      <w:pPr>
        <w:pStyle w:val="Bodytext20"/>
        <w:shd w:val="clear" w:color="auto" w:fill="auto"/>
        <w:tabs>
          <w:tab w:val="left" w:pos="7109"/>
        </w:tabs>
        <w:spacing w:after="0" w:line="190" w:lineRule="exact"/>
        <w:ind w:left="2420"/>
        <w:jc w:val="both"/>
      </w:pPr>
      <w:r>
        <w:rPr>
          <w:noProof/>
        </w:rPr>
        <mc:AlternateContent>
          <mc:Choice Requires="wps">
            <w:drawing>
              <wp:anchor distT="0" distB="0" distL="582930" distR="1400175" simplePos="0" relativeHeight="251666432" behindDoc="1" locked="0" layoutInCell="1" allowOverlap="1" wp14:anchorId="44246702" wp14:editId="3D62E9AB">
                <wp:simplePos x="0" y="0"/>
                <wp:positionH relativeFrom="margin">
                  <wp:posOffset>591185</wp:posOffset>
                </wp:positionH>
                <wp:positionV relativeFrom="paragraph">
                  <wp:posOffset>285750</wp:posOffset>
                </wp:positionV>
                <wp:extent cx="885825" cy="3131820"/>
                <wp:effectExtent l="0" t="0" r="1905" b="381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12C0" w14:textId="279E3B5D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6E45750" wp14:editId="03FD4DCC">
                                  <wp:extent cx="885825" cy="2609850"/>
                                  <wp:effectExtent l="0" t="0" r="0" b="0"/>
                                  <wp:docPr id="30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260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A12A0A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На специальную</w:t>
                            </w:r>
                            <w:r>
                              <w:rPr>
                                <w:rStyle w:val="PicturecaptionExact"/>
                                <w:color w:val="000000"/>
                              </w:rPr>
                              <w:br/>
                              <w:t>винтовую опору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6702" id="Text Box 23" o:spid="_x0000_s1032" type="#_x0000_t202" style="position:absolute;left:0;text-align:left;margin-left:46.55pt;margin-top:22.5pt;width:69.75pt;height:246.6pt;z-index:-251650048;visibility:visible;mso-wrap-style:square;mso-width-percent:0;mso-height-percent:0;mso-wrap-distance-left:45.9pt;mso-wrap-distance-top:0;mso-wrap-distance-right:110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" filled="f" stroked="f">
                <v:textbox style="mso-fit-shape-to-text:t" inset="0,0,0,0">
                  <w:txbxContent>
                    <w:p w14:paraId="498912C0" w14:textId="279E3B5D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66E45750" wp14:editId="03FD4DCC">
                            <wp:extent cx="885825" cy="2609850"/>
                            <wp:effectExtent l="0" t="0" r="0" b="0"/>
                            <wp:docPr id="30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260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A12A0A" w14:textId="77777777" w:rsidR="001D40F0" w:rsidRDefault="001D40F0">
                      <w:pPr>
                        <w:pStyle w:val="Picturecaption0"/>
                        <w:shd w:val="clear" w:color="auto" w:fill="auto"/>
                        <w:jc w:val="both"/>
                      </w:pPr>
                      <w:r>
                        <w:rPr>
                          <w:rStyle w:val="PicturecaptionExact"/>
                          <w:color w:val="000000"/>
                        </w:rPr>
                        <w:t>На специальную</w:t>
                      </w:r>
                      <w:r>
                        <w:rPr>
                          <w:rStyle w:val="PicturecaptionExact"/>
                          <w:color w:val="000000"/>
                        </w:rPr>
                        <w:br/>
                        <w:t>винтовую опору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1423035" simplePos="0" relativeHeight="251667456" behindDoc="1" locked="0" layoutInCell="1" allowOverlap="1" wp14:anchorId="43909E61" wp14:editId="1EC097F0">
            <wp:simplePos x="0" y="0"/>
            <wp:positionH relativeFrom="margin">
              <wp:posOffset>2934335</wp:posOffset>
            </wp:positionH>
            <wp:positionV relativeFrom="paragraph">
              <wp:posOffset>285750</wp:posOffset>
            </wp:positionV>
            <wp:extent cx="211455" cy="325755"/>
            <wp:effectExtent l="0" t="0" r="0" b="0"/>
            <wp:wrapTopAndBottom/>
            <wp:docPr id="5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504190" distL="63500" distR="1177290" simplePos="0" relativeHeight="251668480" behindDoc="1" locked="0" layoutInCell="1" allowOverlap="1" wp14:anchorId="1E18C33C" wp14:editId="2DBAFBC6">
                <wp:simplePos x="0" y="0"/>
                <wp:positionH relativeFrom="margin">
                  <wp:posOffset>3328670</wp:posOffset>
                </wp:positionH>
                <wp:positionV relativeFrom="paragraph">
                  <wp:posOffset>2702560</wp:posOffset>
                </wp:positionV>
                <wp:extent cx="62865" cy="50800"/>
                <wp:effectExtent l="1905" t="0" r="1905" b="1270"/>
                <wp:wrapTopAndBottom/>
                <wp:docPr id="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22AC6" w14:textId="77777777" w:rsidR="001D40F0" w:rsidRDefault="001D40F0">
                            <w:pPr>
                              <w:pStyle w:val="Bodytext10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Bodytext10Exact"/>
                                <w:b/>
                                <w:bCs/>
                                <w:color w:val="000000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C33C" id="Text Box 25" o:spid="_x0000_s1033" type="#_x0000_t202" style="position:absolute;left:0;text-align:left;margin-left:262.1pt;margin-top:212.8pt;width:4.95pt;height:4pt;z-index:-251648000;visibility:visible;mso-wrap-style:square;mso-width-percent:0;mso-height-percent:0;mso-wrap-distance-left:5pt;mso-wrap-distance-top:0;mso-wrap-distance-right:92.7pt;mso-wrap-distance-bottom:3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" filled="f" stroked="f">
                <v:textbox style="mso-fit-shape-to-text:t" inset="0,0,0,0">
                  <w:txbxContent>
                    <w:p w14:paraId="5A622AC6" w14:textId="77777777" w:rsidR="001D40F0" w:rsidRDefault="001D40F0">
                      <w:pPr>
                        <w:pStyle w:val="Bodytext10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Bodytext10Exact"/>
                          <w:b/>
                          <w:bCs/>
                          <w:color w:val="000000"/>
                        </w:rPr>
                        <w:t>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474345" distL="63500" distR="691515" simplePos="0" relativeHeight="251669504" behindDoc="1" locked="0" layoutInCell="1" allowOverlap="1" wp14:anchorId="3706A007" wp14:editId="4522721E">
            <wp:simplePos x="0" y="0"/>
            <wp:positionH relativeFrom="margin">
              <wp:posOffset>4568825</wp:posOffset>
            </wp:positionH>
            <wp:positionV relativeFrom="paragraph">
              <wp:posOffset>285750</wp:posOffset>
            </wp:positionV>
            <wp:extent cx="891540" cy="2531745"/>
            <wp:effectExtent l="0" t="0" r="0" b="0"/>
            <wp:wrapTopAndBottom/>
            <wp:docPr id="5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53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F0">
        <w:rPr>
          <w:rStyle w:val="Bodytext2"/>
          <w:color w:val="000000"/>
        </w:rPr>
        <w:t>Опора на фланцах</w:t>
      </w:r>
      <w:r w:rsidR="001D40F0">
        <w:rPr>
          <w:rStyle w:val="Bodytext2"/>
          <w:color w:val="000000"/>
        </w:rPr>
        <w:tab/>
        <w:t>Опора в грунт</w:t>
      </w:r>
    </w:p>
    <w:p w14:paraId="31836ED4" w14:textId="77777777" w:rsidR="001D40F0" w:rsidRDefault="001D40F0">
      <w:pPr>
        <w:pStyle w:val="Bodytext20"/>
        <w:shd w:val="clear" w:color="auto" w:fill="auto"/>
        <w:tabs>
          <w:tab w:val="left" w:pos="6680"/>
        </w:tabs>
        <w:spacing w:after="0" w:line="207" w:lineRule="exact"/>
        <w:ind w:left="3980"/>
        <w:jc w:val="both"/>
      </w:pPr>
      <w:r>
        <w:rPr>
          <w:rStyle w:val="Bodytext2"/>
          <w:color w:val="000000"/>
        </w:rPr>
        <w:t>На бетонное или</w:t>
      </w:r>
      <w:r>
        <w:rPr>
          <w:rStyle w:val="Bodytext2"/>
          <w:color w:val="000000"/>
        </w:rPr>
        <w:tab/>
        <w:t>С заглублением в грунт,</w:t>
      </w:r>
    </w:p>
    <w:p w14:paraId="1A3F8041" w14:textId="77777777" w:rsidR="001D40F0" w:rsidRDefault="001D40F0">
      <w:pPr>
        <w:pStyle w:val="Bodytext20"/>
        <w:shd w:val="clear" w:color="auto" w:fill="auto"/>
        <w:tabs>
          <w:tab w:val="left" w:pos="6983"/>
        </w:tabs>
        <w:spacing w:after="0" w:line="207" w:lineRule="exact"/>
        <w:ind w:left="3620"/>
        <w:jc w:val="both"/>
      </w:pPr>
      <w:r>
        <w:rPr>
          <w:rStyle w:val="Bodytext2"/>
          <w:color w:val="000000"/>
        </w:rPr>
        <w:t>любое другое основание</w:t>
      </w:r>
      <w:r>
        <w:rPr>
          <w:rStyle w:val="Bodytext2"/>
          <w:color w:val="000000"/>
        </w:rPr>
        <w:tab/>
        <w:t>Рекомендуется</w:t>
      </w:r>
    </w:p>
    <w:p w14:paraId="1127EACC" w14:textId="77777777" w:rsidR="001D40F0" w:rsidRDefault="001D40F0">
      <w:pPr>
        <w:pStyle w:val="Bodytext20"/>
        <w:shd w:val="clear" w:color="auto" w:fill="auto"/>
        <w:tabs>
          <w:tab w:val="left" w:pos="6983"/>
        </w:tabs>
        <w:spacing w:after="270" w:line="207" w:lineRule="exact"/>
        <w:ind w:left="3820"/>
        <w:jc w:val="both"/>
      </w:pPr>
      <w:r>
        <w:rPr>
          <w:rStyle w:val="Bodytext2"/>
          <w:color w:val="000000"/>
        </w:rPr>
        <w:t>с помощью анкеров</w:t>
      </w:r>
      <w:r>
        <w:rPr>
          <w:rStyle w:val="Bodytext2"/>
          <w:color w:val="000000"/>
        </w:rPr>
        <w:tab/>
        <w:t>бетонирование</w:t>
      </w:r>
    </w:p>
    <w:p w14:paraId="43675BE4" w14:textId="77777777" w:rsidR="001D40F0" w:rsidRDefault="001D40F0">
      <w:pPr>
        <w:pStyle w:val="Bodytext90"/>
        <w:shd w:val="clear" w:color="auto" w:fill="auto"/>
        <w:spacing w:before="0" w:after="172" w:line="170" w:lineRule="exact"/>
        <w:jc w:val="center"/>
      </w:pPr>
      <w:r>
        <w:rPr>
          <w:rStyle w:val="Bodytext9"/>
          <w:color w:val="000000"/>
        </w:rPr>
        <w:t>Рисунок 1 — Основные виды установки опор</w:t>
      </w:r>
    </w:p>
    <w:p w14:paraId="6F3D141D" w14:textId="77777777" w:rsidR="001D40F0" w:rsidRDefault="001D40F0">
      <w:pPr>
        <w:pStyle w:val="Bodytext20"/>
        <w:numPr>
          <w:ilvl w:val="0"/>
          <w:numId w:val="5"/>
        </w:numPr>
        <w:shd w:val="clear" w:color="auto" w:fill="auto"/>
        <w:tabs>
          <w:tab w:val="left" w:pos="1181"/>
        </w:tabs>
        <w:spacing w:after="0" w:line="234" w:lineRule="exact"/>
        <w:ind w:left="540"/>
        <w:jc w:val="both"/>
      </w:pPr>
      <w:r>
        <w:rPr>
          <w:rStyle w:val="Bodytext2"/>
          <w:color w:val="000000"/>
        </w:rPr>
        <w:t>Монтаж опор следует проводить одним из следующих способов:</w:t>
      </w:r>
    </w:p>
    <w:p w14:paraId="15399805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85"/>
        </w:tabs>
        <w:spacing w:after="0" w:line="234" w:lineRule="exact"/>
        <w:ind w:left="540"/>
        <w:jc w:val="both"/>
      </w:pPr>
      <w:r>
        <w:rPr>
          <w:rStyle w:val="Bodytext2"/>
          <w:color w:val="000000"/>
        </w:rPr>
        <w:t>бетонировать в ленточный железобетонный фундамент [см. рисунок 2 а)];</w:t>
      </w:r>
    </w:p>
    <w:p w14:paraId="5D89B87A" w14:textId="77777777" w:rsidR="001D40F0" w:rsidRDefault="001D40F0">
      <w:pPr>
        <w:pStyle w:val="Bodytext20"/>
        <w:shd w:val="clear" w:color="auto" w:fill="auto"/>
        <w:spacing w:after="0" w:line="234" w:lineRule="exact"/>
        <w:ind w:left="540"/>
        <w:jc w:val="both"/>
      </w:pPr>
      <w:r>
        <w:rPr>
          <w:rStyle w:val="Bodytext2"/>
          <w:color w:val="000000"/>
        </w:rPr>
        <w:t>- опору крепить к фундаменту через фланцевое соединение [см. рисунок 2 б)]:</w:t>
      </w:r>
    </w:p>
    <w:p w14:paraId="07771729" w14:textId="3BDC740A" w:rsidR="001D40F0" w:rsidRDefault="004B69E7">
      <w:pPr>
        <w:pStyle w:val="Bodytext20"/>
        <w:numPr>
          <w:ilvl w:val="0"/>
          <w:numId w:val="4"/>
        </w:numPr>
        <w:shd w:val="clear" w:color="auto" w:fill="auto"/>
        <w:tabs>
          <w:tab w:val="left" w:pos="785"/>
        </w:tabs>
        <w:spacing w:after="0" w:line="234" w:lineRule="exact"/>
        <w:ind w:left="540"/>
        <w:jc w:val="both"/>
        <w:sectPr w:rsidR="001D40F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664" w:right="1182" w:bottom="1689" w:left="1016" w:header="0" w:footer="3" w:gutter="0"/>
          <w:pgNumType w:start="8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54000" distL="63500" distR="462915" simplePos="0" relativeHeight="251670528" behindDoc="1" locked="0" layoutInCell="1" allowOverlap="1" wp14:anchorId="1435EE1C" wp14:editId="357DF2E8">
                <wp:simplePos x="0" y="0"/>
                <wp:positionH relativeFrom="margin">
                  <wp:posOffset>59690</wp:posOffset>
                </wp:positionH>
                <wp:positionV relativeFrom="paragraph">
                  <wp:posOffset>217170</wp:posOffset>
                </wp:positionV>
                <wp:extent cx="5629275" cy="2297430"/>
                <wp:effectExtent l="0" t="0" r="0" b="0"/>
                <wp:wrapTopAndBottom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9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81031" w14:textId="509F571C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0F68CCD" wp14:editId="2F75ADF5">
                                  <wp:extent cx="5629275" cy="2066925"/>
                                  <wp:effectExtent l="0" t="0" r="0" b="0"/>
                                  <wp:docPr id="29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206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21EB3C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pos="3168"/>
                                <w:tab w:val="left" w:pos="6165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а) Бетонирование опоры</w:t>
                            </w:r>
                            <w:r>
                              <w:rPr>
                                <w:rStyle w:val="PicturecaptionExact"/>
                                <w:color w:val="000000"/>
                              </w:rPr>
                              <w:tab/>
                              <w:t>6) Фланцевое соединение</w:t>
                            </w:r>
                            <w:r>
                              <w:rPr>
                                <w:rStyle w:val="PicturecaptionExact"/>
                                <w:color w:val="000000"/>
                              </w:rPr>
                              <w:tab/>
                              <w:t>в) Стальной анкер</w:t>
                            </w:r>
                          </w:p>
                          <w:p w14:paraId="194A5FED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Рисунок 2 — Способы установки опор на железобетонный фундамент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5EE1C" id="Text Box 27" o:spid="_x0000_s1034" type="#_x0000_t202" style="position:absolute;left:0;text-align:left;margin-left:4.7pt;margin-top:17.1pt;width:443.25pt;height:180.9pt;z-index:-251645952;visibility:visible;mso-wrap-style:square;mso-width-percent:0;mso-height-percent:0;mso-wrap-distance-left:5pt;mso-wrap-distance-top:0;mso-wrap-distance-right:36.4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" filled="f" stroked="f">
                <v:textbox style="mso-fit-shape-to-text:t" inset="0,0,0,0">
                  <w:txbxContent>
                    <w:p w14:paraId="13C81031" w14:textId="509F571C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60F68CCD" wp14:editId="2F75ADF5">
                            <wp:extent cx="5629275" cy="2066925"/>
                            <wp:effectExtent l="0" t="0" r="0" b="0"/>
                            <wp:docPr id="29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206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21EB3C" w14:textId="77777777" w:rsidR="001D40F0" w:rsidRDefault="001D40F0">
                      <w:pPr>
                        <w:pStyle w:val="Picturecaption0"/>
                        <w:shd w:val="clear" w:color="auto" w:fill="auto"/>
                        <w:tabs>
                          <w:tab w:val="left" w:pos="3168"/>
                          <w:tab w:val="left" w:pos="6165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PicturecaptionExact"/>
                          <w:color w:val="000000"/>
                        </w:rPr>
                        <w:t>а) Бетонирование опоры</w:t>
                      </w:r>
                      <w:r>
                        <w:rPr>
                          <w:rStyle w:val="PicturecaptionExact"/>
                          <w:color w:val="000000"/>
                        </w:rPr>
                        <w:tab/>
                        <w:t>6) Фланцевое соединение</w:t>
                      </w:r>
                      <w:r>
                        <w:rPr>
                          <w:rStyle w:val="PicturecaptionExact"/>
                          <w:color w:val="000000"/>
                        </w:rPr>
                        <w:tab/>
                        <w:t>в) Стальной анкер</w:t>
                      </w:r>
                    </w:p>
                    <w:p w14:paraId="194A5FED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Рисунок 2 — Способы установки опор на железобетонный фундамент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2"/>
          <w:color w:val="000000"/>
        </w:rPr>
        <w:t>крепят к фундаменту анкерами [см. рисунок 2 в)].</w:t>
      </w:r>
    </w:p>
    <w:p w14:paraId="7EC03684" w14:textId="77777777" w:rsidR="001D40F0" w:rsidRDefault="001D40F0">
      <w:pPr>
        <w:pStyle w:val="Bodytext20"/>
        <w:numPr>
          <w:ilvl w:val="0"/>
          <w:numId w:val="5"/>
        </w:numPr>
        <w:shd w:val="clear" w:color="auto" w:fill="auto"/>
        <w:tabs>
          <w:tab w:val="left" w:pos="1154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lastRenderedPageBreak/>
        <w:t>Параметры фундамента, фланцев, анкеров и болтовых соединений устанавливать в техни-</w:t>
      </w:r>
      <w:r>
        <w:rPr>
          <w:rStyle w:val="Bodytext2"/>
          <w:color w:val="000000"/>
        </w:rPr>
        <w:br/>
        <w:t>ческом задании на проектирование.</w:t>
      </w:r>
    </w:p>
    <w:p w14:paraId="2EF84FC1" w14:textId="77777777" w:rsidR="001D40F0" w:rsidRDefault="001D40F0">
      <w:pPr>
        <w:pStyle w:val="Bodytext20"/>
        <w:numPr>
          <w:ilvl w:val="0"/>
          <w:numId w:val="5"/>
        </w:numPr>
        <w:shd w:val="clear" w:color="auto" w:fill="auto"/>
        <w:tabs>
          <w:tab w:val="left" w:pos="1163"/>
        </w:tabs>
        <w:spacing w:after="311" w:line="243" w:lineRule="exact"/>
        <w:ind w:firstLine="540"/>
        <w:jc w:val="both"/>
      </w:pPr>
      <w:r>
        <w:rPr>
          <w:rStyle w:val="Bodytext2"/>
          <w:color w:val="000000"/>
        </w:rPr>
        <w:t>В случае использования точечного фундамента опоры следует устанавливать в специаль-</w:t>
      </w:r>
      <w:r>
        <w:rPr>
          <w:rStyle w:val="Bodytext2"/>
          <w:color w:val="000000"/>
        </w:rPr>
        <w:br/>
        <w:t>но подготовленную песочно-гравийную смесь или бетонировать в заранее пробуренные отверстия</w:t>
      </w:r>
      <w:r>
        <w:rPr>
          <w:rStyle w:val="Bodytext2"/>
          <w:color w:val="000000"/>
        </w:rPr>
        <w:br/>
        <w:t>[см. рисунок 3 а)], либо забиванием металлической сваи в грунт, с последующим креплением опоры к</w:t>
      </w:r>
      <w:r>
        <w:rPr>
          <w:rStyle w:val="Bodytext2"/>
          <w:color w:val="000000"/>
        </w:rPr>
        <w:br/>
        <w:t>ней болтами через фланцевое соединение [см. рисунок. 3 б)], либо креплением опоры болтами через</w:t>
      </w:r>
      <w:r>
        <w:rPr>
          <w:rStyle w:val="Bodytext2"/>
          <w:color w:val="000000"/>
        </w:rPr>
        <w:br/>
        <w:t>фланцевое соединение на заранее установленную винтовую опору [см. рисунок 3 в)].</w:t>
      </w:r>
    </w:p>
    <w:p w14:paraId="071864E0" w14:textId="1425A4AE" w:rsidR="001D40F0" w:rsidRDefault="004B69E7">
      <w:pPr>
        <w:framePr w:h="3294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73FC592C" wp14:editId="34755409">
            <wp:extent cx="6124575" cy="2095500"/>
            <wp:effectExtent l="0" t="0" r="0" b="0"/>
            <wp:docPr id="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29CF9" w14:textId="77777777" w:rsidR="001D40F0" w:rsidRDefault="001D40F0">
      <w:pPr>
        <w:pStyle w:val="Picturecaption0"/>
        <w:framePr w:h="3294" w:wrap="notBeside" w:vAnchor="text" w:hAnchor="text" w:xAlign="center" w:y="1"/>
        <w:shd w:val="clear" w:color="auto" w:fill="auto"/>
        <w:tabs>
          <w:tab w:val="left" w:pos="2853"/>
          <w:tab w:val="left" w:pos="6021"/>
        </w:tabs>
        <w:spacing w:line="252" w:lineRule="exact"/>
        <w:jc w:val="both"/>
      </w:pPr>
      <w:r>
        <w:rPr>
          <w:rStyle w:val="Picturecaption"/>
          <w:color w:val="000000"/>
        </w:rPr>
        <w:t>а) Установка в грунт</w:t>
      </w:r>
      <w:r>
        <w:rPr>
          <w:rStyle w:val="Picturecaption"/>
          <w:color w:val="000000"/>
        </w:rPr>
        <w:tab/>
        <w:t>б) Фланцевое соединение</w:t>
      </w:r>
      <w:r>
        <w:rPr>
          <w:rStyle w:val="Picturecaption"/>
          <w:color w:val="000000"/>
        </w:rPr>
        <w:tab/>
        <w:t>в) Фланцевое соединение</w:t>
      </w:r>
    </w:p>
    <w:p w14:paraId="09ACCDC2" w14:textId="77777777" w:rsidR="001D40F0" w:rsidRDefault="001D40F0">
      <w:pPr>
        <w:pStyle w:val="Picturecaption0"/>
        <w:framePr w:h="3294" w:wrap="notBeside" w:vAnchor="text" w:hAnchor="text" w:xAlign="center" w:y="1"/>
        <w:shd w:val="clear" w:color="auto" w:fill="auto"/>
        <w:tabs>
          <w:tab w:val="left" w:pos="3060"/>
          <w:tab w:val="left" w:pos="6309"/>
        </w:tabs>
        <w:spacing w:line="252" w:lineRule="exact"/>
        <w:jc w:val="both"/>
      </w:pPr>
      <w:r>
        <w:rPr>
          <w:rStyle w:val="Picturecaption"/>
          <w:color w:val="000000"/>
        </w:rPr>
        <w:t>с бетонированием</w:t>
      </w:r>
      <w:r>
        <w:rPr>
          <w:rStyle w:val="Picturecaption"/>
          <w:color w:val="000000"/>
        </w:rPr>
        <w:tab/>
        <w:t>к закладной опоре</w:t>
      </w:r>
      <w:r>
        <w:rPr>
          <w:rStyle w:val="Picturecaption"/>
          <w:color w:val="000000"/>
        </w:rPr>
        <w:tab/>
        <w:t>к винтовой опоре</w:t>
      </w:r>
    </w:p>
    <w:p w14:paraId="455E4206" w14:textId="77777777" w:rsidR="001D40F0" w:rsidRDefault="001D40F0">
      <w:pPr>
        <w:pStyle w:val="Picturecaption20"/>
        <w:framePr w:h="3294" w:wrap="notBeside" w:vAnchor="text" w:hAnchor="text" w:xAlign="center" w:y="1"/>
        <w:shd w:val="clear" w:color="auto" w:fill="auto"/>
        <w:spacing w:line="170" w:lineRule="exact"/>
        <w:jc w:val="center"/>
      </w:pPr>
      <w:r>
        <w:rPr>
          <w:rStyle w:val="Picturecaption2"/>
          <w:color w:val="000000"/>
        </w:rPr>
        <w:t>Рисунок 3 — Способы установки опор основного ограждения не точечный фундамент</w:t>
      </w:r>
    </w:p>
    <w:p w14:paraId="4C17C302" w14:textId="77777777" w:rsidR="001D40F0" w:rsidRDefault="001D40F0">
      <w:pPr>
        <w:rPr>
          <w:color w:val="auto"/>
          <w:sz w:val="2"/>
          <w:szCs w:val="2"/>
        </w:rPr>
      </w:pPr>
    </w:p>
    <w:p w14:paraId="46A113F8" w14:textId="77777777" w:rsidR="001D40F0" w:rsidRDefault="001D40F0">
      <w:pPr>
        <w:pStyle w:val="Bodytext20"/>
        <w:numPr>
          <w:ilvl w:val="0"/>
          <w:numId w:val="5"/>
        </w:numPr>
        <w:shd w:val="clear" w:color="auto" w:fill="auto"/>
        <w:tabs>
          <w:tab w:val="left" w:pos="1190"/>
        </w:tabs>
        <w:spacing w:before="199" w:after="0" w:line="243" w:lineRule="exact"/>
        <w:ind w:firstLine="540"/>
        <w:jc w:val="both"/>
      </w:pPr>
      <w:r>
        <w:rPr>
          <w:rStyle w:val="Bodytext2"/>
          <w:color w:val="000000"/>
        </w:rPr>
        <w:t>Винтовые и забивные опоры применяют на грунтах любых типов (кроме скальных).</w:t>
      </w:r>
    </w:p>
    <w:p w14:paraId="2C87EEAE" w14:textId="77777777" w:rsidR="001D40F0" w:rsidRDefault="001D40F0">
      <w:pPr>
        <w:pStyle w:val="Bodytext20"/>
        <w:numPr>
          <w:ilvl w:val="0"/>
          <w:numId w:val="5"/>
        </w:numPr>
        <w:shd w:val="clear" w:color="auto" w:fill="auto"/>
        <w:tabs>
          <w:tab w:val="left" w:pos="1190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Винтовые и забивные опоры должны обеспечивать:</w:t>
      </w:r>
    </w:p>
    <w:p w14:paraId="75DC5E07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85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перераспределение усилия на сжатие или выдергивание по вертикали;</w:t>
      </w:r>
    </w:p>
    <w:p w14:paraId="22102410" w14:textId="77777777" w:rsidR="001D40F0" w:rsidRDefault="001D40F0">
      <w:pPr>
        <w:pStyle w:val="Bodytext20"/>
        <w:shd w:val="clear" w:color="auto" w:fill="auto"/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- высокую несущую способность:</w:t>
      </w:r>
    </w:p>
    <w:p w14:paraId="6044347B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102" w:line="243" w:lineRule="exact"/>
        <w:ind w:firstLine="540"/>
        <w:jc w:val="both"/>
      </w:pPr>
      <w:r>
        <w:rPr>
          <w:rStyle w:val="Bodytext2"/>
          <w:color w:val="000000"/>
        </w:rPr>
        <w:t>возможность демонтажа и повторного использования.</w:t>
      </w:r>
    </w:p>
    <w:p w14:paraId="339E3524" w14:textId="77777777" w:rsidR="001D40F0" w:rsidRDefault="001D40F0">
      <w:pPr>
        <w:pStyle w:val="Bodytext20"/>
        <w:numPr>
          <w:ilvl w:val="0"/>
          <w:numId w:val="6"/>
        </w:numPr>
        <w:shd w:val="clear" w:color="auto" w:fill="auto"/>
        <w:tabs>
          <w:tab w:val="left" w:pos="1046"/>
        </w:tabs>
        <w:spacing w:after="0" w:line="190" w:lineRule="exact"/>
        <w:ind w:firstLine="540"/>
        <w:jc w:val="both"/>
      </w:pPr>
      <w:r>
        <w:rPr>
          <w:rStyle w:val="Bodytext2"/>
          <w:color w:val="000000"/>
        </w:rPr>
        <w:t>Полотно основного ограждения</w:t>
      </w:r>
    </w:p>
    <w:p w14:paraId="5769737A" w14:textId="77777777" w:rsidR="001D40F0" w:rsidRDefault="001D40F0">
      <w:pPr>
        <w:pStyle w:val="Bodytext20"/>
        <w:numPr>
          <w:ilvl w:val="0"/>
          <w:numId w:val="7"/>
        </w:numPr>
        <w:shd w:val="clear" w:color="auto" w:fill="auto"/>
        <w:tabs>
          <w:tab w:val="left" w:pos="1154"/>
        </w:tabs>
        <w:spacing w:after="0" w:line="252" w:lineRule="exact"/>
        <w:ind w:firstLine="540"/>
        <w:jc w:val="both"/>
      </w:pPr>
      <w:r>
        <w:rPr>
          <w:rStyle w:val="Bodytext2"/>
          <w:color w:val="000000"/>
        </w:rPr>
        <w:t>Полотно основного ограждения по исполнению подразделяют:</w:t>
      </w:r>
    </w:p>
    <w:p w14:paraId="03800184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0" w:line="252" w:lineRule="exact"/>
        <w:ind w:firstLine="540"/>
        <w:jc w:val="both"/>
      </w:pPr>
      <w:r>
        <w:rPr>
          <w:rStyle w:val="Bodytext2"/>
          <w:color w:val="000000"/>
        </w:rPr>
        <w:t>на просматриваемое или глухое:</w:t>
      </w:r>
    </w:p>
    <w:p w14:paraId="60C6D189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0" w:line="252" w:lineRule="exact"/>
        <w:ind w:firstLine="540"/>
        <w:jc w:val="both"/>
      </w:pPr>
      <w:r>
        <w:rPr>
          <w:rStyle w:val="Bodytext2"/>
          <w:color w:val="000000"/>
        </w:rPr>
        <w:t>сплошное или секционное:</w:t>
      </w:r>
    </w:p>
    <w:p w14:paraId="46615188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0" w:line="252" w:lineRule="exact"/>
        <w:ind w:firstLine="540"/>
        <w:jc w:val="both"/>
      </w:pPr>
      <w:r>
        <w:rPr>
          <w:rStyle w:val="Bodytext2"/>
          <w:color w:val="000000"/>
        </w:rPr>
        <w:t>жесткое или гибкое.</w:t>
      </w:r>
    </w:p>
    <w:p w14:paraId="1E81A34D" w14:textId="77777777" w:rsidR="001D40F0" w:rsidRDefault="001D40F0">
      <w:pPr>
        <w:pStyle w:val="Bodytext20"/>
        <w:numPr>
          <w:ilvl w:val="0"/>
          <w:numId w:val="7"/>
        </w:numPr>
        <w:shd w:val="clear" w:color="auto" w:fill="auto"/>
        <w:tabs>
          <w:tab w:val="left" w:pos="1154"/>
        </w:tabs>
        <w:spacing w:after="0" w:line="252" w:lineRule="exact"/>
        <w:ind w:firstLine="540"/>
        <w:jc w:val="both"/>
      </w:pPr>
      <w:r>
        <w:rPr>
          <w:rStyle w:val="Bodytext2"/>
          <w:color w:val="000000"/>
        </w:rPr>
        <w:t>Нижний край полотна основного ограждения должен повторять профиль поверхности мест-</w:t>
      </w:r>
      <w:r>
        <w:rPr>
          <w:rStyle w:val="Bodytext2"/>
          <w:color w:val="000000"/>
        </w:rPr>
        <w:br/>
        <w:t>ности и находиться над уровнем грунта или фундамента не выше 100 мм.</w:t>
      </w:r>
    </w:p>
    <w:p w14:paraId="6E629317" w14:textId="77777777" w:rsidR="001D40F0" w:rsidRDefault="001D40F0">
      <w:pPr>
        <w:pStyle w:val="Bodytext20"/>
        <w:numPr>
          <w:ilvl w:val="0"/>
          <w:numId w:val="7"/>
        </w:numPr>
        <w:shd w:val="clear" w:color="auto" w:fill="auto"/>
        <w:tabs>
          <w:tab w:val="left" w:pos="1154"/>
        </w:tabs>
        <w:spacing w:after="250" w:line="252" w:lineRule="exact"/>
        <w:ind w:firstLine="540"/>
        <w:jc w:val="both"/>
      </w:pPr>
      <w:r>
        <w:rPr>
          <w:rStyle w:val="Bodytext2"/>
          <w:color w:val="000000"/>
        </w:rPr>
        <w:t>Материал полотна основного ограждения должен обеспечивать высокую прочность, надеж-</w:t>
      </w:r>
      <w:r>
        <w:rPr>
          <w:rStyle w:val="Bodytext2"/>
          <w:color w:val="000000"/>
        </w:rPr>
        <w:br/>
        <w:t>ность защиты, долговечность при эксплуатации.</w:t>
      </w:r>
    </w:p>
    <w:p w14:paraId="56B1DC8E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57"/>
        </w:tabs>
        <w:spacing w:after="158" w:line="240" w:lineRule="exact"/>
        <w:ind w:firstLine="540"/>
        <w:jc w:val="both"/>
      </w:pPr>
      <w:bookmarkStart w:id="11" w:name="bookmark11"/>
      <w:r>
        <w:rPr>
          <w:rStyle w:val="Heading3"/>
          <w:color w:val="000000"/>
        </w:rPr>
        <w:t>Дополнительное ограждение</w:t>
      </w:r>
      <w:bookmarkEnd w:id="11"/>
    </w:p>
    <w:p w14:paraId="00670F87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46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Дополнительное ограждение подразделяют на верхнее и нижнее.</w:t>
      </w:r>
    </w:p>
    <w:p w14:paraId="0CCB5CA7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46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Дополнительное верхнее ограждение предназначено:</w:t>
      </w:r>
    </w:p>
    <w:p w14:paraId="70AE2565" w14:textId="77777777" w:rsidR="001D40F0" w:rsidRDefault="001D40F0">
      <w:pPr>
        <w:pStyle w:val="Bodytext20"/>
        <w:numPr>
          <w:ilvl w:val="0"/>
          <w:numId w:val="8"/>
        </w:numPr>
        <w:shd w:val="clear" w:color="auto" w:fill="auto"/>
        <w:tabs>
          <w:tab w:val="left" w:pos="794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для увеличения высоты основного ограждения;</w:t>
      </w:r>
    </w:p>
    <w:p w14:paraId="63DD7AC8" w14:textId="77777777" w:rsidR="001D40F0" w:rsidRDefault="001D40F0">
      <w:pPr>
        <w:pStyle w:val="Bodytext20"/>
        <w:numPr>
          <w:ilvl w:val="0"/>
          <w:numId w:val="8"/>
        </w:numPr>
        <w:shd w:val="clear" w:color="auto" w:fill="auto"/>
        <w:tabs>
          <w:tab w:val="left" w:pos="794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повышения сложности преодоления основного ограждения сверху.</w:t>
      </w:r>
    </w:p>
    <w:p w14:paraId="42BC3953" w14:textId="77777777" w:rsidR="001D40F0" w:rsidRDefault="001D40F0">
      <w:pPr>
        <w:pStyle w:val="Bodytext20"/>
        <w:numPr>
          <w:ilvl w:val="0"/>
          <w:numId w:val="9"/>
        </w:numPr>
        <w:shd w:val="clear" w:color="auto" w:fill="auto"/>
        <w:tabs>
          <w:tab w:val="left" w:pos="1127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Дополнительное верхнее ограждение следует устанавливать на основное ограждение</w:t>
      </w:r>
      <w:r>
        <w:rPr>
          <w:rStyle w:val="Bodytext2"/>
          <w:color w:val="000000"/>
        </w:rPr>
        <w:br/>
        <w:t>посредством использования кронштейнов (стоек, наконечников), на которых закрепляют:</w:t>
      </w:r>
    </w:p>
    <w:p w14:paraId="49F009DB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сварные сетчатые панели шириной полотна не менее 0.6 м;</w:t>
      </w:r>
    </w:p>
    <w:p w14:paraId="18B6F532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колючую проволоку или ленту, не менее трех рядов общей шириной 0.5 м:</w:t>
      </w:r>
    </w:p>
    <w:p w14:paraId="3DE94273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794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ВВС или ВВП диаметром навивки не менее 0,5 м.</w:t>
      </w:r>
      <w:r>
        <w:br w:type="page"/>
      </w:r>
    </w:p>
    <w:p w14:paraId="38A713F7" w14:textId="77777777" w:rsidR="001D40F0" w:rsidRDefault="001D40F0">
      <w:pPr>
        <w:pStyle w:val="Bodytext20"/>
        <w:numPr>
          <w:ilvl w:val="0"/>
          <w:numId w:val="9"/>
        </w:numPr>
        <w:shd w:val="clear" w:color="auto" w:fill="auto"/>
        <w:tabs>
          <w:tab w:val="left" w:pos="1163"/>
        </w:tabs>
        <w:spacing w:after="0" w:line="234" w:lineRule="exact"/>
        <w:ind w:firstLine="540"/>
        <w:jc w:val="left"/>
      </w:pPr>
      <w:r>
        <w:rPr>
          <w:rStyle w:val="Bodytext2"/>
          <w:color w:val="000000"/>
        </w:rPr>
        <w:lastRenderedPageBreak/>
        <w:t>Допускается устанавливать дополнительное верхнее ограждение в вертикальном располо-</w:t>
      </w:r>
      <w:r>
        <w:rPr>
          <w:rStyle w:val="Bodytext2"/>
          <w:color w:val="000000"/>
        </w:rPr>
        <w:br/>
        <w:t>жении. либо под наклоном к основному ограждению в виде козырька.</w:t>
      </w:r>
    </w:p>
    <w:p w14:paraId="7CB5AA91" w14:textId="2DE2297C" w:rsidR="001D40F0" w:rsidRDefault="004B69E7">
      <w:pPr>
        <w:pStyle w:val="Bodytext20"/>
        <w:shd w:val="clear" w:color="auto" w:fill="auto"/>
        <w:spacing w:after="0" w:line="234" w:lineRule="exact"/>
        <w:ind w:firstLine="540"/>
        <w:jc w:val="left"/>
      </w:pPr>
      <w:r>
        <w:rPr>
          <w:noProof/>
        </w:rPr>
        <mc:AlternateContent>
          <mc:Choice Requires="wps">
            <w:drawing>
              <wp:anchor distT="0" distB="320040" distL="63500" distR="651510" simplePos="0" relativeHeight="251671552" behindDoc="1" locked="0" layoutInCell="1" allowOverlap="1" wp14:anchorId="32F5E53F" wp14:editId="7CBB0600">
                <wp:simplePos x="0" y="0"/>
                <wp:positionH relativeFrom="margin">
                  <wp:posOffset>59690</wp:posOffset>
                </wp:positionH>
                <wp:positionV relativeFrom="paragraph">
                  <wp:posOffset>680085</wp:posOffset>
                </wp:positionV>
                <wp:extent cx="702945" cy="1405890"/>
                <wp:effectExtent l="0" t="0" r="1905" b="0"/>
                <wp:wrapTopAndBottom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0735A" w14:textId="16E516E7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D846E29" wp14:editId="748113E4">
                                  <wp:extent cx="704850" cy="990600"/>
                                  <wp:effectExtent l="0" t="0" r="0" b="0"/>
                                  <wp:docPr id="27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761849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Три ряда колючей</w:t>
                            </w:r>
                            <w:r>
                              <w:rPr>
                                <w:rStyle w:val="PicturecaptionExact"/>
                                <w:color w:val="000000"/>
                              </w:rPr>
                              <w:br/>
                              <w:t>проволоки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E53F" id="Text Box 32" o:spid="_x0000_s1035" type="#_x0000_t202" style="position:absolute;left:0;text-align:left;margin-left:4.7pt;margin-top:53.55pt;width:55.35pt;height:110.7pt;z-index:-251644928;visibility:visible;mso-wrap-style:square;mso-width-percent:0;mso-height-percent:0;mso-wrap-distance-left:5pt;mso-wrap-distance-top:0;mso-wrap-distance-right:51.3pt;mso-wrap-distance-bottom:2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" filled="f" stroked="f">
                <v:textbox style="mso-fit-shape-to-text:t" inset="0,0,0,0">
                  <w:txbxContent>
                    <w:p w14:paraId="47A0735A" w14:textId="16E516E7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6D846E29" wp14:editId="748113E4">
                            <wp:extent cx="704850" cy="990600"/>
                            <wp:effectExtent l="0" t="0" r="0" b="0"/>
                            <wp:docPr id="27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761849" w14:textId="77777777" w:rsidR="001D40F0" w:rsidRDefault="001D40F0">
                      <w:pPr>
                        <w:pStyle w:val="Picturecaption0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PicturecaptionExact"/>
                          <w:color w:val="000000"/>
                        </w:rPr>
                        <w:t>Три ряда колючей</w:t>
                      </w:r>
                      <w:r>
                        <w:rPr>
                          <w:rStyle w:val="PicturecaptionExact"/>
                          <w:color w:val="000000"/>
                        </w:rPr>
                        <w:br/>
                        <w:t>проволоки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2875" distL="63500" distR="365760" simplePos="0" relativeHeight="251672576" behindDoc="1" locked="0" layoutInCell="1" allowOverlap="1" wp14:anchorId="1E6869E5" wp14:editId="7579C0B2">
                <wp:simplePos x="0" y="0"/>
                <wp:positionH relativeFrom="margin">
                  <wp:posOffset>1745615</wp:posOffset>
                </wp:positionH>
                <wp:positionV relativeFrom="paragraph">
                  <wp:posOffset>388620</wp:posOffset>
                </wp:positionV>
                <wp:extent cx="1188720" cy="1401445"/>
                <wp:effectExtent l="0" t="0" r="1905" b="0"/>
                <wp:wrapTopAndBottom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5EE18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Г -образный наконечник</w:t>
                            </w:r>
                          </w:p>
                          <w:p w14:paraId="319BE915" w14:textId="77B74D58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0C8304FF" wp14:editId="4D7AB67A">
                                  <wp:extent cx="1190625" cy="1162050"/>
                                  <wp:effectExtent l="0" t="0" r="0" b="0"/>
                                  <wp:docPr id="25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869E5" id="Text Box 33" o:spid="_x0000_s1036" type="#_x0000_t202" style="position:absolute;left:0;text-align:left;margin-left:137.45pt;margin-top:30.6pt;width:93.6pt;height:110.35pt;z-index:-251643904;visibility:visible;mso-wrap-style:square;mso-width-percent:0;mso-height-percent:0;mso-wrap-distance-left:5pt;mso-wrap-distance-top:0;mso-wrap-distance-right:28.8pt;mso-wrap-distance-bottom:1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" filled="f" stroked="f">
                <v:textbox style="mso-fit-shape-to-text:t" inset="0,0,0,0">
                  <w:txbxContent>
                    <w:p w14:paraId="2E55EE18" w14:textId="77777777" w:rsidR="001D40F0" w:rsidRDefault="001D40F0">
                      <w:pPr>
                        <w:pStyle w:val="Picturecaption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PicturecaptionExact"/>
                          <w:color w:val="000000"/>
                        </w:rPr>
                        <w:t>Г -образный наконечник</w:t>
                      </w:r>
                    </w:p>
                    <w:p w14:paraId="319BE915" w14:textId="77B74D58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color w:val="auto"/>
                          <w:sz w:val="2"/>
                          <w:szCs w:val="2"/>
                        </w:rPr>
                        <w:drawing>
                          <wp:inline distT="0" distB="0" distL="0" distR="0" wp14:anchorId="0C8304FF" wp14:editId="4D7AB67A">
                            <wp:extent cx="1190625" cy="1162050"/>
                            <wp:effectExtent l="0" t="0" r="0" b="0"/>
                            <wp:docPr id="25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5755" distL="735330" distR="377190" simplePos="0" relativeHeight="251673600" behindDoc="1" locked="0" layoutInCell="1" allowOverlap="1" wp14:anchorId="26B33F06" wp14:editId="45CCC493">
                <wp:simplePos x="0" y="0"/>
                <wp:positionH relativeFrom="margin">
                  <wp:posOffset>3437255</wp:posOffset>
                </wp:positionH>
                <wp:positionV relativeFrom="paragraph">
                  <wp:posOffset>702945</wp:posOffset>
                </wp:positionV>
                <wp:extent cx="1062990" cy="1096645"/>
                <wp:effectExtent l="0" t="0" r="0" b="0"/>
                <wp:wrapTopAndBottom/>
                <wp:docPr id="4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9D63" w14:textId="32581D60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196365E8" wp14:editId="5B038D7F">
                                  <wp:extent cx="1066800" cy="990600"/>
                                  <wp:effectExtent l="0" t="0" r="0" b="0"/>
                                  <wp:docPr id="23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DBAFD1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Наклонная панель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3F06" id="Text Box 34" o:spid="_x0000_s1037" type="#_x0000_t202" style="position:absolute;left:0;text-align:left;margin-left:270.65pt;margin-top:55.35pt;width:83.7pt;height:86.35pt;z-index:-251642880;visibility:visible;mso-wrap-style:square;mso-width-percent:0;mso-height-percent:0;mso-wrap-distance-left:57.9pt;mso-wrap-distance-top:0;mso-wrap-distance-right:29.7pt;mso-wrap-distance-bottom:2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" filled="f" stroked="f">
                <v:textbox style="mso-fit-shape-to-text:t" inset="0,0,0,0">
                  <w:txbxContent>
                    <w:p w14:paraId="358D9D63" w14:textId="32581D60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196365E8" wp14:editId="5B038D7F">
                            <wp:extent cx="1066800" cy="990600"/>
                            <wp:effectExtent l="0" t="0" r="0" b="0"/>
                            <wp:docPr id="23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DBAFD1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Наклонная панель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0030" distL="643890" distR="160020" simplePos="0" relativeHeight="251674624" behindDoc="1" locked="0" layoutInCell="1" allowOverlap="1" wp14:anchorId="458591EF" wp14:editId="77F38163">
                <wp:simplePos x="0" y="0"/>
                <wp:positionH relativeFrom="margin">
                  <wp:posOffset>5117465</wp:posOffset>
                </wp:positionH>
                <wp:positionV relativeFrom="paragraph">
                  <wp:posOffset>325755</wp:posOffset>
                </wp:positionV>
                <wp:extent cx="748665" cy="255905"/>
                <wp:effectExtent l="0" t="3175" r="3810" b="0"/>
                <wp:wrapTopAndBottom/>
                <wp:docPr id="4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919BD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after="23" w:line="190" w:lineRule="exact"/>
                              <w:jc w:val="left"/>
                            </w:pPr>
                            <w:r>
                              <w:rPr>
                                <w:rStyle w:val="PicturecaptionExact1"/>
                              </w:rPr>
                              <w:t>Удлиненный</w:t>
                            </w:r>
                          </w:p>
                          <w:p w14:paraId="54DD2F4A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столб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591EF" id="Text Box 35" o:spid="_x0000_s1038" type="#_x0000_t202" style="position:absolute;left:0;text-align:left;margin-left:402.95pt;margin-top:25.65pt;width:58.95pt;height:20.15pt;z-index:-251641856;visibility:visible;mso-wrap-style:square;mso-width-percent:0;mso-height-percent:0;mso-wrap-distance-left:50.7pt;mso-wrap-distance-top:0;mso-wrap-distance-right:12.6pt;mso-wrap-distance-bottom:1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" filled="f" stroked="f">
                <v:textbox style="mso-fit-shape-to-text:t" inset="0,0,0,0">
                  <w:txbxContent>
                    <w:p w14:paraId="247919BD" w14:textId="77777777" w:rsidR="001D40F0" w:rsidRDefault="001D40F0">
                      <w:pPr>
                        <w:pStyle w:val="Picturecaption0"/>
                        <w:shd w:val="clear" w:color="auto" w:fill="auto"/>
                        <w:spacing w:after="23" w:line="190" w:lineRule="exact"/>
                        <w:jc w:val="left"/>
                      </w:pPr>
                      <w:r>
                        <w:rPr>
                          <w:rStyle w:val="PicturecaptionExact1"/>
                        </w:rPr>
                        <w:t>Удлиненный</w:t>
                      </w:r>
                    </w:p>
                    <w:p w14:paraId="54DD2F4A" w14:textId="77777777" w:rsidR="001D40F0" w:rsidRDefault="001D40F0">
                      <w:pPr>
                        <w:pStyle w:val="Picturecaption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PicturecaptionExact"/>
                          <w:color w:val="000000"/>
                        </w:rPr>
                        <w:t>столб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0030" distL="643890" distR="160020" simplePos="0" relativeHeight="251675648" behindDoc="1" locked="0" layoutInCell="1" allowOverlap="1" wp14:anchorId="303C65FA" wp14:editId="08A1CCA3">
                <wp:simplePos x="0" y="0"/>
                <wp:positionH relativeFrom="margin">
                  <wp:posOffset>4957445</wp:posOffset>
                </wp:positionH>
                <wp:positionV relativeFrom="paragraph">
                  <wp:posOffset>1623060</wp:posOffset>
                </wp:positionV>
                <wp:extent cx="1040130" cy="394970"/>
                <wp:effectExtent l="1905" t="0" r="0" b="0"/>
                <wp:wrapTopAndBottom/>
                <wp:docPr id="4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1F6F2" w14:textId="77777777" w:rsidR="001D40F0" w:rsidRDefault="001D40F0">
                            <w:pPr>
                              <w:pStyle w:val="Picturecaption3"/>
                              <w:shd w:val="clear" w:color="auto" w:fill="auto"/>
                              <w:spacing w:line="190" w:lineRule="exact"/>
                              <w:ind w:right="360"/>
                            </w:pPr>
                            <w:r>
                              <w:rPr>
                                <w:rStyle w:val="Picturecaption3Exact"/>
                                <w:color w:val="000000"/>
                              </w:rPr>
                              <w:t>'Ч</w:t>
                            </w:r>
                          </w:p>
                          <w:p w14:paraId="34BB61D4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Три ряда колючей</w:t>
                            </w:r>
                            <w:r>
                              <w:rPr>
                                <w:rStyle w:val="PicturecaptionExact"/>
                                <w:color w:val="000000"/>
                              </w:rPr>
                              <w:br/>
                              <w:t>проволоки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65FA" id="Text Box 36" o:spid="_x0000_s1039" type="#_x0000_t202" style="position:absolute;left:0;text-align:left;margin-left:390.35pt;margin-top:127.8pt;width:81.9pt;height:31.1pt;z-index:-251640832;visibility:visible;mso-wrap-style:square;mso-width-percent:0;mso-height-percent:0;mso-wrap-distance-left:50.7pt;mso-wrap-distance-top:0;mso-wrap-distance-right:12.6pt;mso-wrap-distance-bottom:1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" filled="f" stroked="f">
                <v:textbox style="mso-fit-shape-to-text:t" inset="0,0,0,0">
                  <w:txbxContent>
                    <w:p w14:paraId="0291F6F2" w14:textId="77777777" w:rsidR="001D40F0" w:rsidRDefault="001D40F0">
                      <w:pPr>
                        <w:pStyle w:val="Picturecaption3"/>
                        <w:shd w:val="clear" w:color="auto" w:fill="auto"/>
                        <w:spacing w:line="190" w:lineRule="exact"/>
                        <w:ind w:right="360"/>
                      </w:pPr>
                      <w:r>
                        <w:rPr>
                          <w:rStyle w:val="Picturecaption3Exact"/>
                          <w:color w:val="000000"/>
                        </w:rPr>
                        <w:t>'Ч</w:t>
                      </w:r>
                    </w:p>
                    <w:p w14:paraId="34BB61D4" w14:textId="77777777" w:rsidR="001D40F0" w:rsidRDefault="001D40F0">
                      <w:pPr>
                        <w:pStyle w:val="Picturecaption0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PicturecaptionExact"/>
                          <w:color w:val="000000"/>
                        </w:rPr>
                        <w:t>Три ряда колючей</w:t>
                      </w:r>
                      <w:r>
                        <w:rPr>
                          <w:rStyle w:val="PicturecaptionExact"/>
                          <w:color w:val="000000"/>
                        </w:rPr>
                        <w:br/>
                        <w:t>проволоки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240030" distL="643890" distR="160020" simplePos="0" relativeHeight="251676672" behindDoc="1" locked="0" layoutInCell="1" allowOverlap="1" wp14:anchorId="1820EDBB" wp14:editId="1DC799D8">
            <wp:simplePos x="0" y="0"/>
            <wp:positionH relativeFrom="margin">
              <wp:posOffset>5117465</wp:posOffset>
            </wp:positionH>
            <wp:positionV relativeFrom="paragraph">
              <wp:posOffset>731520</wp:posOffset>
            </wp:positionV>
            <wp:extent cx="674370" cy="948690"/>
            <wp:effectExtent l="0" t="0" r="0" b="0"/>
            <wp:wrapTopAndBottom/>
            <wp:docPr id="4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20015" distR="291465" simplePos="0" relativeHeight="251677696" behindDoc="1" locked="0" layoutInCell="1" allowOverlap="1" wp14:anchorId="424CE478" wp14:editId="236A00BE">
                <wp:simplePos x="0" y="0"/>
                <wp:positionH relativeFrom="margin">
                  <wp:posOffset>122555</wp:posOffset>
                </wp:positionH>
                <wp:positionV relativeFrom="paragraph">
                  <wp:posOffset>2280285</wp:posOffset>
                </wp:positionV>
                <wp:extent cx="988695" cy="1431925"/>
                <wp:effectExtent l="0" t="0" r="0" b="1270"/>
                <wp:wrapTopAndBottom/>
                <wp:docPr id="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A2D3E" w14:textId="2FBB78F5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154942C3" wp14:editId="6F4B1D99">
                                  <wp:extent cx="990600" cy="1095375"/>
                                  <wp:effectExtent l="0" t="0" r="0" b="0"/>
                                  <wp:docPr id="21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8082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after="17" w:line="190" w:lineRule="exact"/>
                              <w:jc w:val="left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Шесть рядов колючей</w:t>
                            </w:r>
                          </w:p>
                          <w:p w14:paraId="55DCE506" w14:textId="77777777" w:rsidR="001D40F0" w:rsidRDefault="001D40F0">
                            <w:pPr>
                              <w:pStyle w:val="Picturecaption4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Picturecaption4Exact1"/>
                                <w:color w:val="000000"/>
                              </w:rPr>
                              <w:t>ПРОВОЛОКИ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CE478" id="Text Box 38" o:spid="_x0000_s1040" type="#_x0000_t202" style="position:absolute;left:0;text-align:left;margin-left:9.65pt;margin-top:179.55pt;width:77.85pt;height:112.75pt;z-index:-251638784;visibility:visible;mso-wrap-style:square;mso-width-percent:0;mso-height-percent:0;mso-wrap-distance-left:9.45pt;mso-wrap-distance-top:0;mso-wrap-distance-right:2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" filled="f" stroked="f">
                <v:textbox style="mso-fit-shape-to-text:t" inset="0,0,0,0">
                  <w:txbxContent>
                    <w:p w14:paraId="363A2D3E" w14:textId="2FBB78F5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154942C3" wp14:editId="6F4B1D99">
                            <wp:extent cx="990600" cy="1095375"/>
                            <wp:effectExtent l="0" t="0" r="0" b="0"/>
                            <wp:docPr id="21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8082" w14:textId="77777777" w:rsidR="001D40F0" w:rsidRDefault="001D40F0">
                      <w:pPr>
                        <w:pStyle w:val="Picturecaption0"/>
                        <w:shd w:val="clear" w:color="auto" w:fill="auto"/>
                        <w:spacing w:after="17" w:line="190" w:lineRule="exact"/>
                        <w:jc w:val="left"/>
                      </w:pPr>
                      <w:r>
                        <w:rPr>
                          <w:rStyle w:val="PicturecaptionExact"/>
                          <w:color w:val="000000"/>
                        </w:rPr>
                        <w:t>Шесть рядов колючей</w:t>
                      </w:r>
                    </w:p>
                    <w:p w14:paraId="55DCE506" w14:textId="77777777" w:rsidR="001D40F0" w:rsidRDefault="001D40F0">
                      <w:pPr>
                        <w:pStyle w:val="Picturecaption4"/>
                        <w:shd w:val="clear" w:color="auto" w:fill="auto"/>
                        <w:spacing w:before="0" w:line="130" w:lineRule="exact"/>
                      </w:pPr>
                      <w:r>
                        <w:rPr>
                          <w:rStyle w:val="Picturecaption4Exact1"/>
                          <w:color w:val="000000"/>
                        </w:rPr>
                        <w:t>ПРОВОЛОКИ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1440" distL="63500" distR="211455" simplePos="0" relativeHeight="251678720" behindDoc="1" locked="0" layoutInCell="1" allowOverlap="1" wp14:anchorId="1AE598A7" wp14:editId="63E4ECDD">
                <wp:simplePos x="0" y="0"/>
                <wp:positionH relativeFrom="margin">
                  <wp:posOffset>1648460</wp:posOffset>
                </wp:positionH>
                <wp:positionV relativeFrom="paragraph">
                  <wp:posOffset>1988820</wp:posOffset>
                </wp:positionV>
                <wp:extent cx="1303020" cy="1630045"/>
                <wp:effectExtent l="0" t="0" r="3810" b="0"/>
                <wp:wrapTopAndBottom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A7EEF" w14:textId="77777777" w:rsidR="001D40F0" w:rsidRDefault="001D40F0">
                            <w:pPr>
                              <w:pStyle w:val="Picturecaption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PicturecaptionExact"/>
                                <w:color w:val="000000"/>
                              </w:rPr>
                              <w:t>У-образный наконечник</w:t>
                            </w:r>
                          </w:p>
                          <w:p w14:paraId="3174681F" w14:textId="3BD61426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3692DF46" wp14:editId="3EA78640">
                                  <wp:extent cx="1304925" cy="1390650"/>
                                  <wp:effectExtent l="0" t="0" r="0" b="0"/>
                                  <wp:docPr id="19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98A7" id="Text Box 39" o:spid="_x0000_s1041" type="#_x0000_t202" style="position:absolute;left:0;text-align:left;margin-left:129.8pt;margin-top:156.6pt;width:102.6pt;height:128.35pt;z-index:-251637760;visibility:visible;mso-wrap-style:square;mso-width-percent:0;mso-height-percent:0;mso-wrap-distance-left:5pt;mso-wrap-distance-top:0;mso-wrap-distance-right:16.65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" filled="f" stroked="f">
                <v:textbox style="mso-fit-shape-to-text:t" inset="0,0,0,0">
                  <w:txbxContent>
                    <w:p w14:paraId="56CA7EEF" w14:textId="77777777" w:rsidR="001D40F0" w:rsidRDefault="001D40F0">
                      <w:pPr>
                        <w:pStyle w:val="Picturecaption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PicturecaptionExact"/>
                          <w:color w:val="000000"/>
                        </w:rPr>
                        <w:t>У-образный наконечник</w:t>
                      </w:r>
                    </w:p>
                    <w:p w14:paraId="3174681F" w14:textId="3BD61426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color w:val="auto"/>
                          <w:sz w:val="2"/>
                          <w:szCs w:val="2"/>
                        </w:rPr>
                        <w:drawing>
                          <wp:inline distT="0" distB="0" distL="0" distR="0" wp14:anchorId="3692DF46" wp14:editId="3EA78640">
                            <wp:extent cx="1304925" cy="1390650"/>
                            <wp:effectExtent l="0" t="0" r="0" b="0"/>
                            <wp:docPr id="19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4300" distL="63500" distR="325755" simplePos="0" relativeHeight="251679744" behindDoc="1" locked="0" layoutInCell="1" allowOverlap="1" wp14:anchorId="751DF5F6" wp14:editId="19A6F806">
                <wp:simplePos x="0" y="0"/>
                <wp:positionH relativeFrom="margin">
                  <wp:posOffset>3288665</wp:posOffset>
                </wp:positionH>
                <wp:positionV relativeFrom="paragraph">
                  <wp:posOffset>2177415</wp:posOffset>
                </wp:positionV>
                <wp:extent cx="1400175" cy="1279525"/>
                <wp:effectExtent l="0" t="0" r="0" b="0"/>
                <wp:wrapTopAndBottom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95CD0" w14:textId="45587236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3B8C4F41" wp14:editId="2F0DF40D">
                                  <wp:extent cx="1400175" cy="1171575"/>
                                  <wp:effectExtent l="0" t="0" r="0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9A87CF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Наклонная панель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F5F6" id="Text Box 40" o:spid="_x0000_s1042" type="#_x0000_t202" style="position:absolute;left:0;text-align:left;margin-left:258.95pt;margin-top:171.45pt;width:110.25pt;height:100.75pt;z-index:-251636736;visibility:visible;mso-wrap-style:square;mso-width-percent:0;mso-height-percent:0;mso-wrap-distance-left:5pt;mso-wrap-distance-top:0;mso-wrap-distance-right:25.65pt;mso-wrap-distance-bottom: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" filled="f" stroked="f">
                <v:textbox style="mso-fit-shape-to-text:t" inset="0,0,0,0">
                  <w:txbxContent>
                    <w:p w14:paraId="66E95CD0" w14:textId="45587236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3B8C4F41" wp14:editId="2F0DF40D">
                            <wp:extent cx="1400175" cy="1171575"/>
                            <wp:effectExtent l="0" t="0" r="0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9A87CF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Наклонная панель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575" distL="621030" distR="257175" simplePos="0" relativeHeight="251680768" behindDoc="1" locked="0" layoutInCell="1" allowOverlap="1" wp14:anchorId="1971E085" wp14:editId="7E1855F9">
                <wp:simplePos x="0" y="0"/>
                <wp:positionH relativeFrom="margin">
                  <wp:posOffset>5026025</wp:posOffset>
                </wp:positionH>
                <wp:positionV relativeFrom="paragraph">
                  <wp:posOffset>2268855</wp:posOffset>
                </wp:positionV>
                <wp:extent cx="874395" cy="1342390"/>
                <wp:effectExtent l="3810" t="3175" r="0" b="0"/>
                <wp:wrapTopAndBottom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74F0E" w14:textId="285075E5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10C94DC1" wp14:editId="33CF071B">
                                  <wp:extent cx="876300" cy="1238250"/>
                                  <wp:effectExtent l="0" t="0" r="0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0973D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1E085" id="Text Box 41" o:spid="_x0000_s1043" type="#_x0000_t202" style="position:absolute;left:0;text-align:left;margin-left:395.75pt;margin-top:178.65pt;width:68.85pt;height:105.7pt;z-index:-251635712;visibility:visible;mso-wrap-style:square;mso-width-percent:0;mso-height-percent:0;mso-wrap-distance-left:48.9pt;mso-wrap-distance-top:0;mso-wrap-distance-right:20.25pt;mso-wrap-distance-bottom: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" filled="f" stroked="f">
                <v:textbox style="mso-fit-shape-to-text:t" inset="0,0,0,0">
                  <w:txbxContent>
                    <w:p w14:paraId="28E74F0E" w14:textId="285075E5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10C94DC1" wp14:editId="33CF071B">
                            <wp:extent cx="876300" cy="1238250"/>
                            <wp:effectExtent l="0" t="0" r="0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0973D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безопасности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2"/>
          <w:color w:val="000000"/>
        </w:rPr>
        <w:t>варианты установки дополнительного верхнего ограждения представлены на рисунке 4.</w:t>
      </w:r>
    </w:p>
    <w:p w14:paraId="605D7396" w14:textId="77777777" w:rsidR="001D40F0" w:rsidRDefault="001D40F0">
      <w:pPr>
        <w:pStyle w:val="Bodytext90"/>
        <w:shd w:val="clear" w:color="auto" w:fill="auto"/>
        <w:spacing w:before="0" w:after="405" w:line="170" w:lineRule="exact"/>
        <w:jc w:val="center"/>
      </w:pPr>
      <w:r>
        <w:rPr>
          <w:rStyle w:val="Bodytext9"/>
          <w:color w:val="000000"/>
        </w:rPr>
        <w:t>Рисунок 4 — варианты дополнительного верхнего ограждения</w:t>
      </w:r>
    </w:p>
    <w:p w14:paraId="7C282585" w14:textId="77777777" w:rsidR="001D40F0" w:rsidRDefault="001D40F0">
      <w:pPr>
        <w:pStyle w:val="Bodytext20"/>
        <w:numPr>
          <w:ilvl w:val="0"/>
          <w:numId w:val="9"/>
        </w:numPr>
        <w:shd w:val="clear" w:color="auto" w:fill="auto"/>
        <w:tabs>
          <w:tab w:val="left" w:pos="1085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Дополнительное верхнее ограждение устанавливают на крышах одноэтажных зданий, при-</w:t>
      </w:r>
      <w:r>
        <w:rPr>
          <w:rStyle w:val="Bodytext2"/>
          <w:color w:val="000000"/>
        </w:rPr>
        <w:br/>
        <w:t>мыкающих к основному ограждению и являющихся составной частью периметра.</w:t>
      </w:r>
    </w:p>
    <w:p w14:paraId="2B344BF7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1085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Дополнительное нижнее ограждение предназначено для повышения сложности преодоле-</w:t>
      </w:r>
      <w:r>
        <w:rPr>
          <w:rStyle w:val="Bodytext2"/>
          <w:color w:val="000000"/>
        </w:rPr>
        <w:br/>
        <w:t>ния основного ограждения под полотном ограждения, в том числе подкопа.</w:t>
      </w:r>
    </w:p>
    <w:p w14:paraId="105304E5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058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Дополнительное нижнее ограждение выполняют из прутков арматурной стали, сваренных в</w:t>
      </w:r>
      <w:r>
        <w:rPr>
          <w:rStyle w:val="Bodytext2"/>
          <w:color w:val="000000"/>
        </w:rPr>
        <w:br/>
        <w:t xml:space="preserve">пересечениях, с ячейкой размерами не более 150 х </w:t>
      </w:r>
      <w:r>
        <w:rPr>
          <w:rStyle w:val="Bodytext210pt"/>
          <w:color w:val="000000"/>
        </w:rPr>
        <w:t>1</w:t>
      </w:r>
      <w:r>
        <w:rPr>
          <w:rStyle w:val="Bodytext2"/>
          <w:color w:val="000000"/>
        </w:rPr>
        <w:t>50 мм с антикоррозионным покрытием (см. рису-</w:t>
      </w:r>
      <w:r>
        <w:rPr>
          <w:rStyle w:val="Bodytext2"/>
          <w:color w:val="000000"/>
        </w:rPr>
        <w:br/>
        <w:t>нок 5 а)], либо из оцинкованного ББП [см. рисунок 5 г)).</w:t>
      </w:r>
    </w:p>
    <w:p w14:paraId="5BEF8794" w14:textId="77777777" w:rsidR="001D40F0" w:rsidRDefault="001D40F0">
      <w:pPr>
        <w:pStyle w:val="Bodytext20"/>
        <w:shd w:val="clear" w:color="auto" w:fill="auto"/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Допускается выполнять дополнительное нижнее ограждение посредством заглубления самого</w:t>
      </w:r>
      <w:r>
        <w:rPr>
          <w:rStyle w:val="Bodytext2"/>
          <w:color w:val="000000"/>
        </w:rPr>
        <w:br/>
        <w:t>полотна ограждения (см. рисунок 5 б)], либо заглублением отдельной сварной сетчатой панели,</w:t>
      </w:r>
      <w:r>
        <w:rPr>
          <w:rStyle w:val="Bodytext2"/>
          <w:color w:val="000000"/>
        </w:rPr>
        <w:br/>
        <w:t>используемой для полотна основного ограждения, с антикоррозионным покрытием.</w:t>
      </w:r>
    </w:p>
    <w:p w14:paraId="0F31100F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094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Дополнительное нижнее ограждение должно быть установлено под основным ограждени-</w:t>
      </w:r>
      <w:r>
        <w:rPr>
          <w:rStyle w:val="Bodytext2"/>
          <w:color w:val="000000"/>
        </w:rPr>
        <w:br/>
        <w:t>ем с заглублением в грунт не менее чем на 0.3—0.5 м.</w:t>
      </w:r>
    </w:p>
    <w:p w14:paraId="6841DA60" w14:textId="77777777" w:rsidR="001D40F0" w:rsidRDefault="001D40F0">
      <w:pPr>
        <w:pStyle w:val="Bodytext20"/>
        <w:numPr>
          <w:ilvl w:val="2"/>
          <w:numId w:val="3"/>
        </w:numPr>
        <w:shd w:val="clear" w:color="auto" w:fill="auto"/>
        <w:tabs>
          <w:tab w:val="left" w:pos="1094"/>
        </w:tabs>
        <w:spacing w:after="0" w:line="243" w:lineRule="exact"/>
        <w:ind w:firstLine="540"/>
        <w:jc w:val="both"/>
      </w:pPr>
      <w:r>
        <w:rPr>
          <w:rStyle w:val="Bodytext2"/>
          <w:color w:val="000000"/>
        </w:rPr>
        <w:t>В случае установки основного ограждения на ленточном фундаменте функцию дополни-</w:t>
      </w:r>
      <w:r>
        <w:rPr>
          <w:rStyle w:val="Bodytext2"/>
          <w:color w:val="000000"/>
        </w:rPr>
        <w:br/>
        <w:t>тельного нижнего ограждения выполняет железобетонный фундамент.</w:t>
      </w:r>
      <w:r>
        <w:br w:type="page"/>
      </w:r>
    </w:p>
    <w:p w14:paraId="4163874A" w14:textId="1279669F" w:rsidR="001D40F0" w:rsidRDefault="004B69E7">
      <w:pPr>
        <w:pStyle w:val="Bodytext90"/>
        <w:shd w:val="clear" w:color="auto" w:fill="auto"/>
        <w:spacing w:before="0" w:after="365" w:line="17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771525" distR="114300" simplePos="0" relativeHeight="251681792" behindDoc="1" locked="0" layoutInCell="1" allowOverlap="1" wp14:anchorId="40BF156C" wp14:editId="7C563698">
                <wp:simplePos x="0" y="0"/>
                <wp:positionH relativeFrom="margin">
                  <wp:posOffset>777240</wp:posOffset>
                </wp:positionH>
                <wp:positionV relativeFrom="paragraph">
                  <wp:posOffset>-6160770</wp:posOffset>
                </wp:positionV>
                <wp:extent cx="2205990" cy="2811145"/>
                <wp:effectExtent l="3175" t="1905" r="635" b="0"/>
                <wp:wrapTopAndBottom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281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0BA63" w14:textId="340F5AD8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15B89020" wp14:editId="6F734447">
                                  <wp:extent cx="2209800" cy="2705100"/>
                                  <wp:effectExtent l="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CB3990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а) Сварная решетка в грунте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F156C" id="Text Box 42" o:spid="_x0000_s1044" type="#_x0000_t202" style="position:absolute;left:0;text-align:left;margin-left:61.2pt;margin-top:-485.1pt;width:173.7pt;height:221.35pt;z-index:-251634688;visibility:visible;mso-wrap-style:square;mso-width-percent:0;mso-height-percent:0;mso-wrap-distance-left:60.75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" filled="f" stroked="f">
                <v:textbox style="mso-fit-shape-to-text:t" inset="0,0,0,0">
                  <w:txbxContent>
                    <w:p w14:paraId="2F10BA63" w14:textId="340F5AD8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15B89020" wp14:editId="6F734447">
                            <wp:extent cx="2209800" cy="2705100"/>
                            <wp:effectExtent l="0" t="0" r="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270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CB3990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а) Сварная решетка в грунте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735" distB="0" distL="760095" distR="131445" simplePos="0" relativeHeight="251682816" behindDoc="1" locked="0" layoutInCell="1" allowOverlap="1" wp14:anchorId="7DA5B888" wp14:editId="633BB9D4">
                <wp:simplePos x="0" y="0"/>
                <wp:positionH relativeFrom="margin">
                  <wp:posOffset>765810</wp:posOffset>
                </wp:positionH>
                <wp:positionV relativeFrom="paragraph">
                  <wp:posOffset>-3091815</wp:posOffset>
                </wp:positionV>
                <wp:extent cx="2200275" cy="2805430"/>
                <wp:effectExtent l="1270" t="3810" r="0" b="635"/>
                <wp:wrapTopAndBottom/>
                <wp:docPr id="3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80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0CDA5" w14:textId="6A511861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47DD924" wp14:editId="2F339E6A">
                                  <wp:extent cx="2200275" cy="2695575"/>
                                  <wp:effectExtent l="0" t="0" r="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027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8DFE53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а) Дополнительная сетчатая панель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5B888" id="Text Box 43" o:spid="_x0000_s1045" type="#_x0000_t202" style="position:absolute;left:0;text-align:left;margin-left:60.3pt;margin-top:-243.45pt;width:173.25pt;height:220.9pt;z-index:-251633664;visibility:visible;mso-wrap-style:square;mso-width-percent:0;mso-height-percent:0;mso-wrap-distance-left:59.85pt;mso-wrap-distance-top:13.05pt;mso-wrap-distance-right:10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" filled="f" stroked="f">
                <v:textbox style="mso-fit-shape-to-text:t" inset="0,0,0,0">
                  <w:txbxContent>
                    <w:p w14:paraId="2870CDA5" w14:textId="6A511861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647DD924" wp14:editId="2F339E6A">
                            <wp:extent cx="2200275" cy="2695575"/>
                            <wp:effectExtent l="0" t="0" r="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0275" cy="26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8DFE53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а) Дополнительная сетчатая панель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840105" simplePos="0" relativeHeight="251683840" behindDoc="1" locked="0" layoutInCell="1" allowOverlap="1" wp14:anchorId="59A5339D" wp14:editId="454CFEE3">
                <wp:simplePos x="0" y="0"/>
                <wp:positionH relativeFrom="margin">
                  <wp:posOffset>3097530</wp:posOffset>
                </wp:positionH>
                <wp:positionV relativeFrom="paragraph">
                  <wp:posOffset>-6160770</wp:posOffset>
                </wp:positionV>
                <wp:extent cx="2217420" cy="5874385"/>
                <wp:effectExtent l="0" t="1905" r="2540" b="635"/>
                <wp:wrapTopAndBottom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587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6902" w14:textId="31367F46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4B0018CA" wp14:editId="6743DB07">
                                  <wp:extent cx="2219325" cy="5762625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576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3F445F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г) Плоский барьер 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339D" id="Text Box 44" o:spid="_x0000_s1046" type="#_x0000_t202" style="position:absolute;left:0;text-align:left;margin-left:243.9pt;margin-top:-485.1pt;width:174.6pt;height:462.55pt;z-index:-251632640;visibility:visible;mso-wrap-style:square;mso-width-percent:0;mso-height-percent:0;mso-wrap-distance-left:5pt;mso-wrap-distance-top:0;mso-wrap-distance-right:6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" filled="f" stroked="f">
                <v:textbox style="mso-fit-shape-to-text:t" inset="0,0,0,0">
                  <w:txbxContent>
                    <w:p w14:paraId="4CEE6902" w14:textId="31367F46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4B0018CA" wp14:editId="6743DB07">
                            <wp:extent cx="2219325" cy="5762625"/>
                            <wp:effectExtent l="0" t="0" r="0" b="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576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3F445F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г) Плоский барьер безопасности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40F0">
        <w:rPr>
          <w:rStyle w:val="Bodytext9"/>
          <w:color w:val="000000"/>
        </w:rPr>
        <w:t>Рисунок 5 — Варианты выполнения нижнего дополнительного ограждения</w:t>
      </w:r>
    </w:p>
    <w:p w14:paraId="224A09BC" w14:textId="77777777" w:rsidR="001D40F0" w:rsidRDefault="001D40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843"/>
        </w:tabs>
        <w:spacing w:after="218" w:line="240" w:lineRule="exact"/>
        <w:ind w:firstLine="540"/>
        <w:jc w:val="both"/>
      </w:pPr>
      <w:bookmarkStart w:id="12" w:name="bookmark12"/>
      <w:r>
        <w:rPr>
          <w:rStyle w:val="Heading3"/>
          <w:color w:val="000000"/>
        </w:rPr>
        <w:t>Предупредительное ограждение</w:t>
      </w:r>
      <w:bookmarkEnd w:id="12"/>
    </w:p>
    <w:p w14:paraId="0D6441B3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69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Предупредительное ограждение предназначено:</w:t>
      </w:r>
    </w:p>
    <w:p w14:paraId="5A391FAE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84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для обозначения границ рубежа охраны;</w:t>
      </w:r>
    </w:p>
    <w:p w14:paraId="5C814421" w14:textId="77777777" w:rsidR="001D40F0" w:rsidRDefault="001D40F0">
      <w:pPr>
        <w:pStyle w:val="Bodytext20"/>
        <w:numPr>
          <w:ilvl w:val="0"/>
          <w:numId w:val="4"/>
        </w:numPr>
        <w:shd w:val="clear" w:color="auto" w:fill="auto"/>
        <w:tabs>
          <w:tab w:val="left" w:pos="841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предотвращения появления в запретной зоне случайных лиц. животных и транспорта. еызыва&gt;</w:t>
      </w:r>
      <w:r>
        <w:rPr>
          <w:rStyle w:val="Bodytext2"/>
          <w:color w:val="000000"/>
        </w:rPr>
        <w:br/>
        <w:t>ющих ложные срабатывания технических средств охраны.</w:t>
      </w:r>
    </w:p>
    <w:p w14:paraId="661F91BC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69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Предупредительное ограждение в зависимости от своего положения относительно осноено*</w:t>
      </w:r>
      <w:r>
        <w:rPr>
          <w:rStyle w:val="Bodytext2"/>
          <w:color w:val="000000"/>
        </w:rPr>
        <w:br/>
        <w:t>го ограждения подразделяют на внешнее и внутреннее.</w:t>
      </w:r>
    </w:p>
    <w:p w14:paraId="6426BAC7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8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Высота предупредительного ограждения должна быть не менее 1.5 м. а в районах с глубиной</w:t>
      </w:r>
      <w:r>
        <w:rPr>
          <w:rStyle w:val="Bodytext2"/>
          <w:color w:val="000000"/>
        </w:rPr>
        <w:br/>
        <w:t>снежного покрова более 1 м — не менее 2 м.</w:t>
      </w:r>
    </w:p>
    <w:p w14:paraId="3CD84A32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78"/>
        </w:tabs>
        <w:spacing w:after="0" w:line="234" w:lineRule="exact"/>
        <w:ind w:firstLine="540"/>
        <w:jc w:val="both"/>
      </w:pPr>
      <w:r>
        <w:rPr>
          <w:rStyle w:val="Bodytext2"/>
          <w:color w:val="000000"/>
        </w:rPr>
        <w:t>На предупредительном ограждении через каждые 50 м следует устанавливать таблички,</w:t>
      </w:r>
      <w:r>
        <w:rPr>
          <w:rStyle w:val="Bodytext2"/>
          <w:color w:val="000000"/>
        </w:rPr>
        <w:br/>
        <w:t>например. «Не подходить! Запретная зона» и другие указательные и предупредительные знаки по</w:t>
      </w:r>
      <w:r>
        <w:rPr>
          <w:rStyle w:val="Bodytext2"/>
          <w:color w:val="000000"/>
        </w:rPr>
        <w:br/>
        <w:t>ГОСТ Р 12.4.026.</w:t>
      </w:r>
      <w:r>
        <w:br w:type="page"/>
      </w:r>
    </w:p>
    <w:p w14:paraId="50A33B34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14"/>
        </w:tabs>
        <w:spacing w:after="0" w:line="225" w:lineRule="exact"/>
        <w:ind w:firstLine="540"/>
        <w:jc w:val="both"/>
      </w:pPr>
      <w:r>
        <w:rPr>
          <w:rStyle w:val="Bodytext2"/>
          <w:color w:val="000000"/>
        </w:rPr>
        <w:lastRenderedPageBreak/>
        <w:t>В случае необходимости запретная зона объекта должна включать е себя внешнюю и внут-</w:t>
      </w:r>
      <w:r>
        <w:rPr>
          <w:rStyle w:val="Bodytext2"/>
          <w:color w:val="000000"/>
        </w:rPr>
        <w:br/>
        <w:t>реннюю запретные зоны.</w:t>
      </w:r>
    </w:p>
    <w:p w14:paraId="212307F8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23"/>
        </w:tabs>
        <w:spacing w:after="0" w:line="225" w:lineRule="exact"/>
        <w:ind w:firstLine="540"/>
        <w:jc w:val="both"/>
      </w:pPr>
      <w:r>
        <w:rPr>
          <w:rStyle w:val="Bodytext2"/>
          <w:color w:val="000000"/>
        </w:rPr>
        <w:t>На территории запретной зоны не должно быть расположено зданий, сооружений и предме-</w:t>
      </w:r>
      <w:r>
        <w:rPr>
          <w:rStyle w:val="Bodytext2"/>
          <w:color w:val="000000"/>
        </w:rPr>
        <w:br/>
        <w:t>тов. затрудняющих применение системы охранной сигнализации и действия службы безопасности.</w:t>
      </w:r>
    </w:p>
    <w:p w14:paraId="57F572E9" w14:textId="77777777" w:rsidR="001D40F0" w:rsidRDefault="001D40F0">
      <w:pPr>
        <w:pStyle w:val="Bodytext20"/>
        <w:shd w:val="clear" w:color="auto" w:fill="auto"/>
        <w:spacing w:after="0" w:line="225" w:lineRule="exact"/>
        <w:ind w:firstLine="540"/>
        <w:jc w:val="both"/>
      </w:pPr>
      <w:r>
        <w:rPr>
          <w:rStyle w:val="Bodytext2"/>
          <w:color w:val="000000"/>
        </w:rPr>
        <w:t>При организации охраны объекта с участием служебных собак предупредительное ограждение</w:t>
      </w:r>
      <w:r>
        <w:rPr>
          <w:rStyle w:val="Bodytext2"/>
          <w:color w:val="000000"/>
        </w:rPr>
        <w:br/>
        <w:t>должно иметь высоту не менее 2.5 м.</w:t>
      </w:r>
    </w:p>
    <w:p w14:paraId="7E4628DC" w14:textId="77777777" w:rsidR="001D40F0" w:rsidRDefault="001D40F0">
      <w:pPr>
        <w:pStyle w:val="Bodytext20"/>
        <w:shd w:val="clear" w:color="auto" w:fill="auto"/>
        <w:spacing w:after="0" w:line="225" w:lineRule="exact"/>
        <w:ind w:firstLine="540"/>
        <w:jc w:val="both"/>
      </w:pPr>
      <w:r>
        <w:rPr>
          <w:rStyle w:val="Bodytext2"/>
          <w:color w:val="000000"/>
        </w:rPr>
        <w:t>При размещении системы охранкой сигнализации в запретной зоне, ее ширину определяют по</w:t>
      </w:r>
      <w:r>
        <w:rPr>
          <w:rStyle w:val="Bodytext2"/>
          <w:color w:val="000000"/>
        </w:rPr>
        <w:br/>
        <w:t>месту в соответствии с требованиями технической документации на конкретные типы технических</w:t>
      </w:r>
      <w:r>
        <w:rPr>
          <w:rStyle w:val="Bodytext2"/>
          <w:color w:val="000000"/>
        </w:rPr>
        <w:br/>
        <w:t>средств охраны.</w:t>
      </w:r>
    </w:p>
    <w:p w14:paraId="649A866B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32"/>
        </w:tabs>
        <w:spacing w:after="0" w:line="225" w:lineRule="exact"/>
        <w:ind w:firstLine="540"/>
        <w:jc w:val="both"/>
      </w:pPr>
      <w:r>
        <w:rPr>
          <w:rStyle w:val="Bodytext2"/>
          <w:color w:val="000000"/>
        </w:rPr>
        <w:t>Для удобства обслуживания технических средств охраны, связи, оповещения и освещения,</w:t>
      </w:r>
      <w:r>
        <w:rPr>
          <w:rStyle w:val="Bodytext2"/>
          <w:color w:val="000000"/>
        </w:rPr>
        <w:br/>
        <w:t>расположенных в запретной зоне, а также осмотра запретной зоны предупредительное внутреннее</w:t>
      </w:r>
      <w:r>
        <w:rPr>
          <w:rStyle w:val="Bodytext2"/>
          <w:color w:val="000000"/>
        </w:rPr>
        <w:br/>
        <w:t>ограждение следует разбивать на отдельные участки. На каждом участке должна быть предусмотрена</w:t>
      </w:r>
      <w:r>
        <w:rPr>
          <w:rStyle w:val="Bodytext2"/>
          <w:color w:val="000000"/>
        </w:rPr>
        <w:br/>
        <w:t>калитка.</w:t>
      </w:r>
    </w:p>
    <w:p w14:paraId="17239283" w14:textId="77777777" w:rsidR="001D40F0" w:rsidRDefault="001D40F0">
      <w:pPr>
        <w:pStyle w:val="Bodytext20"/>
        <w:numPr>
          <w:ilvl w:val="1"/>
          <w:numId w:val="3"/>
        </w:numPr>
        <w:shd w:val="clear" w:color="auto" w:fill="auto"/>
        <w:tabs>
          <w:tab w:val="left" w:pos="923"/>
        </w:tabs>
        <w:spacing w:after="0" w:line="225" w:lineRule="exact"/>
        <w:ind w:firstLine="540"/>
        <w:jc w:val="both"/>
        <w:sectPr w:rsidR="001D40F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pgSz w:w="11900" w:h="16840"/>
          <w:pgMar w:top="1664" w:right="1182" w:bottom="1689" w:left="1016" w:header="0" w:footer="3" w:gutter="0"/>
          <w:pgNumType w:start="6"/>
          <w:cols w:space="720"/>
          <w:noEndnote/>
          <w:docGrid w:linePitch="360"/>
        </w:sectPr>
      </w:pPr>
      <w:r>
        <w:rPr>
          <w:rStyle w:val="Bodytext2"/>
          <w:color w:val="000000"/>
        </w:rPr>
        <w:t>Способы установки предупредительного ограждения аналогичны способам установки основ-</w:t>
      </w:r>
      <w:r>
        <w:rPr>
          <w:rStyle w:val="Bodytext2"/>
          <w:color w:val="000000"/>
        </w:rPr>
        <w:br/>
        <w:t>ного ограждения.</w:t>
      </w:r>
    </w:p>
    <w:p w14:paraId="4AB864AF" w14:textId="77777777" w:rsidR="001D40F0" w:rsidRDefault="001D40F0">
      <w:pPr>
        <w:spacing w:line="229" w:lineRule="exact"/>
        <w:rPr>
          <w:color w:val="auto"/>
          <w:sz w:val="18"/>
          <w:szCs w:val="18"/>
        </w:rPr>
      </w:pPr>
    </w:p>
    <w:p w14:paraId="1EFB7727" w14:textId="77777777" w:rsidR="001D40F0" w:rsidRDefault="001D40F0">
      <w:pPr>
        <w:rPr>
          <w:color w:val="auto"/>
          <w:sz w:val="2"/>
          <w:szCs w:val="2"/>
        </w:rPr>
        <w:sectPr w:rsidR="001D40F0">
          <w:pgSz w:w="11900" w:h="16840"/>
          <w:pgMar w:top="1439" w:right="0" w:bottom="1439" w:left="0" w:header="0" w:footer="3" w:gutter="0"/>
          <w:cols w:space="720"/>
          <w:noEndnote/>
          <w:docGrid w:linePitch="360"/>
        </w:sectPr>
      </w:pPr>
    </w:p>
    <w:p w14:paraId="3016C406" w14:textId="1946C117" w:rsidR="001D40F0" w:rsidRDefault="004B69E7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84864" behindDoc="0" locked="0" layoutInCell="1" allowOverlap="1" wp14:anchorId="31B9F1C4" wp14:editId="2087EAC8">
                <wp:simplePos x="0" y="0"/>
                <wp:positionH relativeFrom="margin">
                  <wp:posOffset>2623185</wp:posOffset>
                </wp:positionH>
                <wp:positionV relativeFrom="paragraph">
                  <wp:posOffset>1270</wp:posOffset>
                </wp:positionV>
                <wp:extent cx="857250" cy="297180"/>
                <wp:effectExtent l="2540" t="3175" r="0" b="4445"/>
                <wp:wrapNone/>
                <wp:docPr id="3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8395E" w14:textId="77777777" w:rsidR="001D40F0" w:rsidRDefault="001D40F0">
                            <w:pPr>
                              <w:pStyle w:val="Bodytext90"/>
                              <w:shd w:val="clear" w:color="auto" w:fill="auto"/>
                              <w:spacing w:before="0" w:after="0" w:line="234" w:lineRule="exact"/>
                              <w:jc w:val="both"/>
                            </w:pPr>
                            <w:r>
                              <w:rPr>
                                <w:rStyle w:val="Bodytext9Exact"/>
                                <w:color w:val="000000"/>
                              </w:rPr>
                              <w:t xml:space="preserve">Приложение </w:t>
                            </w:r>
                            <w:r>
                              <w:rPr>
                                <w:rStyle w:val="Bodytext98pt"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Style w:val="Bodytext98p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Bodytext9Exact"/>
                                <w:color w:val="000000"/>
                              </w:rPr>
                              <w:t>(справочное)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F1C4" id="Text Box 45" o:spid="_x0000_s1047" type="#_x0000_t202" style="position:absolute;margin-left:206.55pt;margin-top:.1pt;width:67.5pt;height:23.4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" filled="f" stroked="f">
                <v:textbox style="mso-fit-shape-to-text:t" inset="0,0,0,0">
                  <w:txbxContent>
                    <w:p w14:paraId="5718395E" w14:textId="77777777" w:rsidR="001D40F0" w:rsidRDefault="001D40F0">
                      <w:pPr>
                        <w:pStyle w:val="Bodytext90"/>
                        <w:shd w:val="clear" w:color="auto" w:fill="auto"/>
                        <w:spacing w:before="0" w:after="0" w:line="234" w:lineRule="exact"/>
                        <w:jc w:val="both"/>
                      </w:pPr>
                      <w:r>
                        <w:rPr>
                          <w:rStyle w:val="Bodytext9Exact"/>
                          <w:color w:val="000000"/>
                        </w:rPr>
                        <w:t xml:space="preserve">Приложение </w:t>
                      </w:r>
                      <w:r>
                        <w:rPr>
                          <w:rStyle w:val="Bodytext98pt"/>
                          <w:color w:val="000000"/>
                        </w:rPr>
                        <w:t>А</w:t>
                      </w:r>
                      <w:r>
                        <w:rPr>
                          <w:rStyle w:val="Bodytext98pt"/>
                          <w:color w:val="000000"/>
                        </w:rPr>
                        <w:br/>
                      </w:r>
                      <w:r>
                        <w:rPr>
                          <w:rStyle w:val="Bodytext9Exact"/>
                          <w:color w:val="000000"/>
                        </w:rPr>
                        <w:t>(справочное)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5888" behindDoc="0" locked="0" layoutInCell="1" allowOverlap="1" wp14:anchorId="457CBCFA" wp14:editId="66E13FE4">
                <wp:simplePos x="0" y="0"/>
                <wp:positionH relativeFrom="margin">
                  <wp:posOffset>1971675</wp:posOffset>
                </wp:positionH>
                <wp:positionV relativeFrom="paragraph">
                  <wp:posOffset>691515</wp:posOffset>
                </wp:positionV>
                <wp:extent cx="2160270" cy="120650"/>
                <wp:effectExtent l="0" t="0" r="3175" b="0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4676F" w14:textId="77777777" w:rsidR="001D40F0" w:rsidRDefault="001D40F0">
                            <w:pPr>
                              <w:pStyle w:val="Bodytext20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  <w:color w:val="000000"/>
                              </w:rPr>
                              <w:t>Элементы основного ограждения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CBCFA" id="Text Box 46" o:spid="_x0000_s1048" type="#_x0000_t202" style="position:absolute;margin-left:155.25pt;margin-top:54.45pt;width:170.1pt;height:9.5pt;z-index:251685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" filled="f" stroked="f">
                <v:textbox style="mso-fit-shape-to-text:t" inset="0,0,0,0">
                  <w:txbxContent>
                    <w:p w14:paraId="3F44676F" w14:textId="77777777" w:rsidR="001D40F0" w:rsidRDefault="001D40F0">
                      <w:pPr>
                        <w:pStyle w:val="Bodytext20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rPr>
                          <w:rStyle w:val="Bodytext2Exact"/>
                          <w:color w:val="000000"/>
                        </w:rPr>
                        <w:t>Элементы основного ограждения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86912" behindDoc="0" locked="0" layoutInCell="1" allowOverlap="1" wp14:anchorId="5D6A9551" wp14:editId="6649F4D0">
                <wp:simplePos x="0" y="0"/>
                <wp:positionH relativeFrom="margin">
                  <wp:posOffset>1097280</wp:posOffset>
                </wp:positionH>
                <wp:positionV relativeFrom="paragraph">
                  <wp:posOffset>1114425</wp:posOffset>
                </wp:positionV>
                <wp:extent cx="3937635" cy="3456940"/>
                <wp:effectExtent l="635" t="1905" r="0" b="0"/>
                <wp:wrapNone/>
                <wp:docPr id="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345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5D950" w14:textId="46DC7C30" w:rsidR="001D40F0" w:rsidRDefault="004B69E7">
                            <w:pPr>
                              <w:jc w:val="center"/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5DC3C7A3" wp14:editId="4066E7EE">
                                  <wp:extent cx="3933825" cy="3352800"/>
                                  <wp:effectExtent l="0" t="0" r="0" b="0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3825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DECC7F" w14:textId="77777777" w:rsidR="001D40F0" w:rsidRDefault="001D40F0">
                            <w:pPr>
                              <w:pStyle w:val="Picturecaption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Picturecaption2Exact"/>
                                <w:color w:val="000000"/>
                              </w:rPr>
                              <w:t>Рисунок А.1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9551" id="Text Box 47" o:spid="_x0000_s1049" type="#_x0000_t202" style="position:absolute;margin-left:86.4pt;margin-top:87.75pt;width:310.05pt;height:272.2pt;z-index:251686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" filled="f" stroked="f">
                <v:textbox style="mso-fit-shape-to-text:t" inset="0,0,0,0">
                  <w:txbxContent>
                    <w:p w14:paraId="5C35D950" w14:textId="46DC7C30" w:rsidR="001D40F0" w:rsidRDefault="004B69E7">
                      <w:pPr>
                        <w:jc w:val="center"/>
                        <w:rPr>
                          <w:color w:val="auto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color w:val="auto"/>
                          <w:sz w:val="2"/>
                          <w:szCs w:val="2"/>
                        </w:rPr>
                        <w:drawing>
                          <wp:inline distT="0" distB="0" distL="0" distR="0" wp14:anchorId="5DC3C7A3" wp14:editId="4066E7EE">
                            <wp:extent cx="3933825" cy="3352800"/>
                            <wp:effectExtent l="0" t="0" r="0" b="0"/>
                            <wp:docPr id="28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3825" cy="335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DECC7F" w14:textId="77777777" w:rsidR="001D40F0" w:rsidRDefault="001D40F0">
                      <w:pPr>
                        <w:pStyle w:val="Picturecaption2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Picturecaption2Exact"/>
                          <w:color w:val="000000"/>
                        </w:rPr>
                        <w:t>Рисунок А.1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ADE23" w14:textId="77777777" w:rsidR="001D40F0" w:rsidRDefault="001D40F0">
      <w:pPr>
        <w:spacing w:line="360" w:lineRule="exact"/>
        <w:rPr>
          <w:color w:val="auto"/>
        </w:rPr>
      </w:pPr>
    </w:p>
    <w:p w14:paraId="42D8DB40" w14:textId="77777777" w:rsidR="001D40F0" w:rsidRDefault="001D40F0">
      <w:pPr>
        <w:spacing w:line="360" w:lineRule="exact"/>
        <w:rPr>
          <w:color w:val="auto"/>
        </w:rPr>
      </w:pPr>
    </w:p>
    <w:p w14:paraId="14600DE1" w14:textId="77777777" w:rsidR="001D40F0" w:rsidRDefault="001D40F0">
      <w:pPr>
        <w:spacing w:line="360" w:lineRule="exact"/>
        <w:rPr>
          <w:color w:val="auto"/>
        </w:rPr>
      </w:pPr>
    </w:p>
    <w:p w14:paraId="44012C3B" w14:textId="77777777" w:rsidR="001D40F0" w:rsidRDefault="001D40F0">
      <w:pPr>
        <w:spacing w:line="360" w:lineRule="exact"/>
        <w:rPr>
          <w:color w:val="auto"/>
        </w:rPr>
      </w:pPr>
    </w:p>
    <w:p w14:paraId="7C0AB5D0" w14:textId="77777777" w:rsidR="001D40F0" w:rsidRDefault="001D40F0">
      <w:pPr>
        <w:spacing w:line="360" w:lineRule="exact"/>
        <w:rPr>
          <w:color w:val="auto"/>
        </w:rPr>
      </w:pPr>
    </w:p>
    <w:p w14:paraId="41EDD95C" w14:textId="77777777" w:rsidR="001D40F0" w:rsidRDefault="001D40F0">
      <w:pPr>
        <w:spacing w:line="360" w:lineRule="exact"/>
        <w:rPr>
          <w:color w:val="auto"/>
        </w:rPr>
      </w:pPr>
    </w:p>
    <w:p w14:paraId="5CB86E5E" w14:textId="77777777" w:rsidR="001D40F0" w:rsidRDefault="001D40F0">
      <w:pPr>
        <w:spacing w:line="360" w:lineRule="exact"/>
        <w:rPr>
          <w:color w:val="auto"/>
        </w:rPr>
      </w:pPr>
    </w:p>
    <w:p w14:paraId="2A6F0516" w14:textId="77777777" w:rsidR="001D40F0" w:rsidRDefault="001D40F0">
      <w:pPr>
        <w:spacing w:line="360" w:lineRule="exact"/>
        <w:rPr>
          <w:color w:val="auto"/>
        </w:rPr>
      </w:pPr>
    </w:p>
    <w:p w14:paraId="0022D6EA" w14:textId="77777777" w:rsidR="001D40F0" w:rsidRDefault="001D40F0">
      <w:pPr>
        <w:spacing w:line="360" w:lineRule="exact"/>
        <w:rPr>
          <w:color w:val="auto"/>
        </w:rPr>
      </w:pPr>
    </w:p>
    <w:p w14:paraId="539B9225" w14:textId="77777777" w:rsidR="001D40F0" w:rsidRDefault="001D40F0">
      <w:pPr>
        <w:spacing w:line="360" w:lineRule="exact"/>
        <w:rPr>
          <w:color w:val="auto"/>
        </w:rPr>
      </w:pPr>
    </w:p>
    <w:p w14:paraId="124265B2" w14:textId="77777777" w:rsidR="001D40F0" w:rsidRDefault="001D40F0">
      <w:pPr>
        <w:spacing w:line="360" w:lineRule="exact"/>
        <w:rPr>
          <w:color w:val="auto"/>
        </w:rPr>
      </w:pPr>
    </w:p>
    <w:p w14:paraId="18440DC5" w14:textId="77777777" w:rsidR="001D40F0" w:rsidRDefault="001D40F0">
      <w:pPr>
        <w:spacing w:line="360" w:lineRule="exact"/>
        <w:rPr>
          <w:color w:val="auto"/>
        </w:rPr>
      </w:pPr>
    </w:p>
    <w:p w14:paraId="05D10993" w14:textId="77777777" w:rsidR="001D40F0" w:rsidRDefault="001D40F0">
      <w:pPr>
        <w:spacing w:line="360" w:lineRule="exact"/>
        <w:rPr>
          <w:color w:val="auto"/>
        </w:rPr>
      </w:pPr>
    </w:p>
    <w:p w14:paraId="3F68F90F" w14:textId="77777777" w:rsidR="001D40F0" w:rsidRDefault="001D40F0">
      <w:pPr>
        <w:spacing w:line="360" w:lineRule="exact"/>
        <w:rPr>
          <w:color w:val="auto"/>
        </w:rPr>
      </w:pPr>
    </w:p>
    <w:p w14:paraId="3927982E" w14:textId="77777777" w:rsidR="001D40F0" w:rsidRDefault="001D40F0">
      <w:pPr>
        <w:spacing w:line="360" w:lineRule="exact"/>
        <w:rPr>
          <w:color w:val="auto"/>
        </w:rPr>
      </w:pPr>
    </w:p>
    <w:p w14:paraId="3F05ED7C" w14:textId="77777777" w:rsidR="001D40F0" w:rsidRDefault="001D40F0">
      <w:pPr>
        <w:spacing w:line="360" w:lineRule="exact"/>
        <w:rPr>
          <w:color w:val="auto"/>
        </w:rPr>
      </w:pPr>
    </w:p>
    <w:p w14:paraId="6174808B" w14:textId="77777777" w:rsidR="001D40F0" w:rsidRDefault="001D40F0">
      <w:pPr>
        <w:spacing w:line="360" w:lineRule="exact"/>
        <w:rPr>
          <w:color w:val="auto"/>
        </w:rPr>
      </w:pPr>
    </w:p>
    <w:p w14:paraId="4D742DCF" w14:textId="77777777" w:rsidR="001D40F0" w:rsidRDefault="001D40F0">
      <w:pPr>
        <w:spacing w:line="360" w:lineRule="exact"/>
        <w:rPr>
          <w:color w:val="auto"/>
        </w:rPr>
      </w:pPr>
    </w:p>
    <w:p w14:paraId="7D0E4BD1" w14:textId="77777777" w:rsidR="001D40F0" w:rsidRDefault="001D40F0">
      <w:pPr>
        <w:spacing w:line="694" w:lineRule="exact"/>
        <w:rPr>
          <w:color w:val="auto"/>
        </w:rPr>
      </w:pPr>
    </w:p>
    <w:p w14:paraId="287F872A" w14:textId="77777777" w:rsidR="001D40F0" w:rsidRDefault="001D40F0">
      <w:pPr>
        <w:rPr>
          <w:color w:val="auto"/>
          <w:sz w:val="2"/>
          <w:szCs w:val="2"/>
        </w:rPr>
        <w:sectPr w:rsidR="001D40F0">
          <w:type w:val="continuous"/>
          <w:pgSz w:w="11900" w:h="16840"/>
          <w:pgMar w:top="1439" w:right="2548" w:bottom="1439" w:left="1423" w:header="0" w:footer="3" w:gutter="0"/>
          <w:cols w:space="720"/>
          <w:noEndnote/>
          <w:docGrid w:linePitch="360"/>
        </w:sectPr>
      </w:pPr>
    </w:p>
    <w:p w14:paraId="3F712203" w14:textId="77777777" w:rsidR="001D40F0" w:rsidRDefault="001D40F0">
      <w:pPr>
        <w:pStyle w:val="Bodytext20"/>
        <w:shd w:val="clear" w:color="auto" w:fill="auto"/>
        <w:tabs>
          <w:tab w:val="left" w:pos="4599"/>
          <w:tab w:val="left" w:pos="8334"/>
        </w:tabs>
        <w:spacing w:after="168" w:line="190" w:lineRule="exact"/>
        <w:jc w:val="both"/>
      </w:pPr>
      <w:r>
        <w:rPr>
          <w:rStyle w:val="Bodytext2"/>
          <w:color w:val="000000"/>
        </w:rPr>
        <w:lastRenderedPageBreak/>
        <w:t>УДК 621.398:006.354</w:t>
      </w:r>
      <w:r>
        <w:rPr>
          <w:rStyle w:val="Bodytext2"/>
          <w:color w:val="000000"/>
        </w:rPr>
        <w:tab/>
        <w:t>ОКС 13.320</w:t>
      </w:r>
      <w:r>
        <w:rPr>
          <w:rStyle w:val="Bodytext2"/>
          <w:color w:val="000000"/>
        </w:rPr>
        <w:tab/>
        <w:t>ОКП 43 7200</w:t>
      </w:r>
    </w:p>
    <w:p w14:paraId="72329910" w14:textId="77777777" w:rsidR="001D40F0" w:rsidRDefault="001D40F0">
      <w:pPr>
        <w:pStyle w:val="Bodytext20"/>
        <w:shd w:val="clear" w:color="auto" w:fill="auto"/>
        <w:spacing w:after="0" w:line="234" w:lineRule="exact"/>
        <w:jc w:val="both"/>
        <w:sectPr w:rsidR="001D40F0">
          <w:pgSz w:w="11900" w:h="16840"/>
          <w:pgMar w:top="1804" w:right="1396" w:bottom="1804" w:left="811" w:header="0" w:footer="3" w:gutter="0"/>
          <w:cols w:space="720"/>
          <w:noEndnote/>
          <w:docGrid w:linePitch="360"/>
        </w:sectPr>
      </w:pPr>
      <w:r>
        <w:rPr>
          <w:rStyle w:val="Bodytext2"/>
          <w:color w:val="000000"/>
        </w:rPr>
        <w:t>Ключевые слова: ограждение защитное, барьер безопасности, запретная зона объекта, проволока</w:t>
      </w:r>
      <w:r>
        <w:rPr>
          <w:rStyle w:val="Bodytext2"/>
          <w:color w:val="000000"/>
        </w:rPr>
        <w:br/>
        <w:t>колючая, фундамент ограждения</w:t>
      </w:r>
    </w:p>
    <w:p w14:paraId="1A270210" w14:textId="77777777" w:rsidR="001D40F0" w:rsidRDefault="001D40F0">
      <w:pPr>
        <w:pStyle w:val="Bodytext90"/>
        <w:shd w:val="clear" w:color="auto" w:fill="auto"/>
        <w:spacing w:before="0" w:after="194" w:line="216" w:lineRule="exact"/>
        <w:ind w:right="260"/>
        <w:jc w:val="center"/>
      </w:pPr>
      <w:r>
        <w:rPr>
          <w:rStyle w:val="Bodytext9"/>
          <w:color w:val="000000"/>
        </w:rPr>
        <w:lastRenderedPageBreak/>
        <w:t xml:space="preserve">Редактор </w:t>
      </w:r>
      <w:r>
        <w:rPr>
          <w:rStyle w:val="Bodytext9Italic"/>
          <w:color w:val="000000"/>
        </w:rPr>
        <w:t>С.М. Макушкина</w:t>
      </w:r>
      <w:r>
        <w:rPr>
          <w:rStyle w:val="Bodytext9Italic"/>
          <w:color w:val="000000"/>
        </w:rPr>
        <w:br/>
      </w:r>
      <w:r>
        <w:rPr>
          <w:rStyle w:val="Bodytext9"/>
          <w:color w:val="000000"/>
        </w:rPr>
        <w:t xml:space="preserve">Технический редактор </w:t>
      </w:r>
      <w:r>
        <w:rPr>
          <w:rStyle w:val="Bodytext9Italic"/>
          <w:color w:val="000000"/>
        </w:rPr>
        <w:t>ВЮ Фо</w:t>
      </w:r>
      <w:r>
        <w:rPr>
          <w:rStyle w:val="Bodytext9"/>
          <w:color w:val="000000"/>
        </w:rPr>
        <w:t>/лиева</w:t>
      </w:r>
      <w:r>
        <w:rPr>
          <w:rStyle w:val="Bodytext9"/>
          <w:color w:val="000000"/>
        </w:rPr>
        <w:br/>
        <w:t xml:space="preserve">Корректор </w:t>
      </w:r>
      <w:r>
        <w:rPr>
          <w:rStyle w:val="Bodytext9Italic"/>
          <w:color w:val="000000"/>
        </w:rPr>
        <w:t>ИЛ.</w:t>
      </w:r>
      <w:r>
        <w:rPr>
          <w:rStyle w:val="Bodytext9"/>
          <w:color w:val="000000"/>
        </w:rPr>
        <w:t xml:space="preserve"> Королева</w:t>
      </w:r>
      <w:r>
        <w:rPr>
          <w:rStyle w:val="Bodytext9"/>
          <w:color w:val="000000"/>
        </w:rPr>
        <w:br/>
        <w:t xml:space="preserve">Компьютерная верстка </w:t>
      </w:r>
      <w:r>
        <w:rPr>
          <w:rStyle w:val="Bodytext9Italic"/>
          <w:color w:val="000000"/>
        </w:rPr>
        <w:t>ПА. Круговой</w:t>
      </w:r>
    </w:p>
    <w:p w14:paraId="6586CE0B" w14:textId="77777777" w:rsidR="001D40F0" w:rsidRDefault="001D40F0">
      <w:pPr>
        <w:pStyle w:val="Bodytext110"/>
        <w:shd w:val="clear" w:color="auto" w:fill="auto"/>
        <w:spacing w:before="0"/>
        <w:ind w:right="260" w:firstLine="0"/>
      </w:pPr>
      <w:r>
        <w:rPr>
          <w:rStyle w:val="Bodytext11"/>
          <w:color w:val="000000"/>
        </w:rPr>
        <w:t>Сдано в набор 24.11.2016. Подписано • печать 20.12.2016. Формат 60 » 647*. Гарнитура Арнал.</w:t>
      </w:r>
      <w:r>
        <w:rPr>
          <w:rStyle w:val="Bodytext11"/>
          <w:color w:val="000000"/>
        </w:rPr>
        <w:br/>
        <w:t>Уел. печ л. 1.86. Уч.-изд. л. 1.88 Тираж 30 экэ. Эак 3226.</w:t>
      </w:r>
    </w:p>
    <w:p w14:paraId="7F9B589B" w14:textId="77777777" w:rsidR="001D40F0" w:rsidRDefault="001D40F0">
      <w:pPr>
        <w:pStyle w:val="Bodytext110"/>
        <w:shd w:val="clear" w:color="auto" w:fill="auto"/>
        <w:spacing w:before="0" w:after="111" w:line="140" w:lineRule="exact"/>
        <w:ind w:right="260" w:firstLine="0"/>
      </w:pPr>
      <w:r>
        <w:rPr>
          <w:rStyle w:val="Bodytext11"/>
          <w:color w:val="000000"/>
        </w:rPr>
        <w:t>Подготовлено на основа электронной версии, предоставленной разработчиком стандарта</w:t>
      </w:r>
    </w:p>
    <w:p w14:paraId="05A31FA2" w14:textId="77777777" w:rsidR="001D40F0" w:rsidRDefault="001D40F0">
      <w:pPr>
        <w:pStyle w:val="Bodytext110"/>
        <w:shd w:val="clear" w:color="auto" w:fill="auto"/>
        <w:tabs>
          <w:tab w:val="left" w:pos="5737"/>
        </w:tabs>
        <w:spacing w:before="0"/>
        <w:ind w:left="3860" w:right="260"/>
        <w:jc w:val="left"/>
      </w:pPr>
      <w:r>
        <w:rPr>
          <w:rStyle w:val="Bodytext11"/>
          <w:color w:val="000000"/>
        </w:rPr>
        <w:t>Издано и отпечатано во ФГУП «СТАНДАРТИНФОРМ». 123995 Москва, Гранатный пер.. 4.</w:t>
      </w:r>
      <w:r>
        <w:rPr>
          <w:rStyle w:val="Bodytext11"/>
          <w:color w:val="000000"/>
        </w:rPr>
        <w:br/>
      </w:r>
      <w:hyperlink r:id="rId47" w:history="1">
        <w:r>
          <w:rPr>
            <w:rStyle w:val="a3"/>
            <w:rFonts w:cs="Arial"/>
            <w:lang w:val="en-US" w:eastAsia="en-US"/>
          </w:rPr>
          <w:t>www</w:t>
        </w:r>
        <w:r w:rsidRPr="00865E9B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postinfo</w:t>
        </w:r>
        <w:r w:rsidRPr="00865E9B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ru</w:t>
        </w:r>
      </w:hyperlink>
      <w:r w:rsidRPr="00865E9B">
        <w:rPr>
          <w:rStyle w:val="Bodytext11"/>
          <w:color w:val="000000"/>
          <w:lang w:eastAsia="en-US"/>
        </w:rPr>
        <w:tab/>
      </w:r>
      <w:hyperlink r:id="rId48" w:history="1">
        <w:r>
          <w:rPr>
            <w:rStyle w:val="a3"/>
            <w:rFonts w:cs="Arial"/>
            <w:lang w:val="en-US" w:eastAsia="en-US"/>
          </w:rPr>
          <w:t>info</w:t>
        </w:r>
        <w:r w:rsidRPr="00865E9B">
          <w:rPr>
            <w:rStyle w:val="a3"/>
            <w:rFonts w:cs="Arial"/>
            <w:lang w:eastAsia="en-US"/>
          </w:rPr>
          <w:t>@</w:t>
        </w:r>
        <w:r>
          <w:rPr>
            <w:rStyle w:val="a3"/>
            <w:rFonts w:cs="Arial"/>
            <w:lang w:val="en-US" w:eastAsia="en-US"/>
          </w:rPr>
          <w:t>gostinfo</w:t>
        </w:r>
        <w:r w:rsidRPr="00865E9B">
          <w:rPr>
            <w:rStyle w:val="a3"/>
            <w:rFonts w:cs="Arial"/>
            <w:lang w:eastAsia="en-US"/>
          </w:rPr>
          <w:t>.</w:t>
        </w:r>
        <w:r>
          <w:rPr>
            <w:rStyle w:val="a3"/>
            <w:rFonts w:cs="Arial"/>
            <w:lang w:val="en-US" w:eastAsia="en-US"/>
          </w:rPr>
          <w:t>ru</w:t>
        </w:r>
      </w:hyperlink>
    </w:p>
    <w:sectPr w:rsidR="001D40F0">
      <w:headerReference w:type="even" r:id="rId49"/>
      <w:headerReference w:type="default" r:id="rId50"/>
      <w:footerReference w:type="even" r:id="rId51"/>
      <w:footerReference w:type="default" r:id="rId52"/>
      <w:pgSz w:w="11900" w:h="16840"/>
      <w:pgMar w:top="12817" w:right="1396" w:bottom="1708" w:left="811" w:header="0" w:footer="3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7733" w14:textId="77777777" w:rsidR="00B40046" w:rsidRDefault="00B40046">
      <w:r>
        <w:separator/>
      </w:r>
    </w:p>
  </w:endnote>
  <w:endnote w:type="continuationSeparator" w:id="0">
    <w:p w14:paraId="25251789" w14:textId="77777777" w:rsidR="00B40046" w:rsidRDefault="00B4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66E4" w14:textId="794D667E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1210242D" wp14:editId="4890E27B">
              <wp:simplePos x="0" y="0"/>
              <wp:positionH relativeFrom="page">
                <wp:posOffset>903605</wp:posOffset>
              </wp:positionH>
              <wp:positionV relativeFrom="page">
                <wp:posOffset>9719310</wp:posOffset>
              </wp:positionV>
              <wp:extent cx="60325" cy="123825"/>
              <wp:effectExtent l="0" t="381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2AEB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"/>
                              <w:color w:val="000000"/>
                              <w:lang w:val="ru-RU"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0242D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71.15pt;margin-top:765.3pt;width:4.75pt;height:9.7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" filled="f" stroked="f">
              <v:textbox style="mso-fit-shape-to-text:t" inset="0,0,0,0">
                <w:txbxContent>
                  <w:p w14:paraId="6C042AEB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"/>
                        <w:color w:val="000000"/>
                        <w:lang w:val="ru-RU"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3564" w14:textId="77777777" w:rsidR="001D40F0" w:rsidRDefault="001D40F0">
    <w:pPr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094D" w14:textId="7AD73A27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10487F88" wp14:editId="28F284A3">
              <wp:simplePos x="0" y="0"/>
              <wp:positionH relativeFrom="page">
                <wp:posOffset>6538595</wp:posOffset>
              </wp:positionH>
              <wp:positionV relativeFrom="page">
                <wp:posOffset>9725025</wp:posOffset>
              </wp:positionV>
              <wp:extent cx="56515" cy="116840"/>
              <wp:effectExtent l="4445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AC4B9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87F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5" type="#_x0000_t202" style="position:absolute;margin-left:514.85pt;margin-top:765.75pt;width:4.45pt;height:9.2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" filled="f" stroked="f">
              <v:textbox style="mso-fit-shape-to-text:t" inset="0,0,0,0">
                <w:txbxContent>
                  <w:p w14:paraId="575AC4B9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30EF" w14:textId="1CBC557C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71E4A7B9" wp14:editId="190CD7B7">
              <wp:simplePos x="0" y="0"/>
              <wp:positionH relativeFrom="page">
                <wp:posOffset>6734810</wp:posOffset>
              </wp:positionH>
              <wp:positionV relativeFrom="page">
                <wp:posOffset>9725025</wp:posOffset>
              </wp:positionV>
              <wp:extent cx="67310" cy="138430"/>
              <wp:effectExtent l="635" t="0" r="0" b="444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C5325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4A7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7" type="#_x0000_t202" style="position:absolute;margin-left:530.3pt;margin-top:765.75pt;width:5.3pt;height:10.9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" filled="f" stroked="f">
              <v:textbox style="mso-fit-shape-to-text:t" inset="0,0,0,0">
                <w:txbxContent>
                  <w:p w14:paraId="7C9C5325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B36F" w14:textId="09ED2C19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8720" behindDoc="1" locked="0" layoutInCell="1" allowOverlap="1" wp14:anchorId="79A2D946" wp14:editId="2A513F11">
              <wp:simplePos x="0" y="0"/>
              <wp:positionH relativeFrom="page">
                <wp:posOffset>6723380</wp:posOffset>
              </wp:positionH>
              <wp:positionV relativeFrom="page">
                <wp:posOffset>9719310</wp:posOffset>
              </wp:positionV>
              <wp:extent cx="57150" cy="85725"/>
              <wp:effectExtent l="0" t="3810" r="127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F6F6E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2D94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0" type="#_x0000_t202" style="position:absolute;margin-left:529.4pt;margin-top:765.3pt;width:4.5pt;height:6.7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" filled="f" stroked="f">
              <v:textbox style="mso-fit-shape-to-text:t" inset="0,0,0,0">
                <w:txbxContent>
                  <w:p w14:paraId="552F6F6E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1DB0" w14:textId="3EE4D7B2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0768" behindDoc="1" locked="0" layoutInCell="1" allowOverlap="1" wp14:anchorId="77765CBF" wp14:editId="2FCF4DB5">
              <wp:simplePos x="0" y="0"/>
              <wp:positionH relativeFrom="page">
                <wp:posOffset>6723380</wp:posOffset>
              </wp:positionH>
              <wp:positionV relativeFrom="page">
                <wp:posOffset>9719310</wp:posOffset>
              </wp:positionV>
              <wp:extent cx="72390" cy="123825"/>
              <wp:effectExtent l="0" t="381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F404D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65C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1" type="#_x0000_t202" style="position:absolute;margin-left:529.4pt;margin-top:765.3pt;width:5.7pt;height:9.75pt;z-index:-2516357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" filled="f" stroked="f">
              <v:textbox style="mso-fit-shape-to-text:t" inset="0,0,0,0">
                <w:txbxContent>
                  <w:p w14:paraId="092F404D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2ECB" w14:textId="77777777" w:rsidR="001D40F0" w:rsidRDefault="001D40F0">
    <w:pPr>
      <w:rPr>
        <w:color w:val="auto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E8FF" w14:textId="53106DEB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8960" behindDoc="1" locked="0" layoutInCell="1" allowOverlap="1" wp14:anchorId="0C1D9038" wp14:editId="35E9528B">
              <wp:simplePos x="0" y="0"/>
              <wp:positionH relativeFrom="page">
                <wp:posOffset>903605</wp:posOffset>
              </wp:positionH>
              <wp:positionV relativeFrom="page">
                <wp:posOffset>9719310</wp:posOffset>
              </wp:positionV>
              <wp:extent cx="60325" cy="123825"/>
              <wp:effectExtent l="0" t="381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581F5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"/>
                              <w:color w:val="000000"/>
                              <w:lang w:val="ru-RU" w:eastAsia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D9038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71.15pt;margin-top:765.3pt;width:4.75pt;height:9.75pt;z-index:-2516275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" filled="f" stroked="f">
              <v:textbox style="mso-fit-shape-to-text:t" inset="0,0,0,0">
                <w:txbxContent>
                  <w:p w14:paraId="375581F5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"/>
                        <w:color w:val="000000"/>
                        <w:lang w:val="ru-RU" w:eastAsia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65CB" w14:textId="4CF98C85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1008" behindDoc="1" locked="0" layoutInCell="1" allowOverlap="1" wp14:anchorId="65327408" wp14:editId="005B6335">
              <wp:simplePos x="0" y="0"/>
              <wp:positionH relativeFrom="page">
                <wp:posOffset>6538595</wp:posOffset>
              </wp:positionH>
              <wp:positionV relativeFrom="page">
                <wp:posOffset>9725025</wp:posOffset>
              </wp:positionV>
              <wp:extent cx="56515" cy="116840"/>
              <wp:effectExtent l="4445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E772F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27408"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514.85pt;margin-top:765.75pt;width:4.45pt;height:9.2pt;z-index:-2516254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" filled="f" stroked="f">
              <v:textbox style="mso-fit-shape-to-text:t" inset="0,0,0,0">
                <w:txbxContent>
                  <w:p w14:paraId="24EE772F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642E" w14:textId="77777777" w:rsidR="001D40F0" w:rsidRDefault="001D40F0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4F1C" w14:textId="77777777" w:rsidR="00B40046" w:rsidRDefault="00B40046">
      <w:r>
        <w:separator/>
      </w:r>
    </w:p>
  </w:footnote>
  <w:footnote w:type="continuationSeparator" w:id="0">
    <w:p w14:paraId="06A30C23" w14:textId="77777777" w:rsidR="00B40046" w:rsidRDefault="00B4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DE1" w14:textId="5BF0CF67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BF2DA15" wp14:editId="79415F45">
              <wp:simplePos x="0" y="0"/>
              <wp:positionH relativeFrom="page">
                <wp:posOffset>5528945</wp:posOffset>
              </wp:positionH>
              <wp:positionV relativeFrom="page">
                <wp:posOffset>820420</wp:posOffset>
              </wp:positionV>
              <wp:extent cx="1192530" cy="138430"/>
              <wp:effectExtent l="4445" t="1270" r="3175" b="3175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E9247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2D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435.35pt;margin-top:64.6pt;width:93.9pt;height:10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" filled="f" stroked="f">
              <v:textbox style="mso-fit-shape-to-text:t" inset="0,0,0,0">
                <w:txbxContent>
                  <w:p w14:paraId="3ACE9247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B1F5" w14:textId="2CE830A1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6912" behindDoc="1" locked="0" layoutInCell="1" allowOverlap="1" wp14:anchorId="695F67CA" wp14:editId="3D9C369E">
              <wp:simplePos x="0" y="0"/>
              <wp:positionH relativeFrom="page">
                <wp:posOffset>5540375</wp:posOffset>
              </wp:positionH>
              <wp:positionV relativeFrom="page">
                <wp:posOffset>768985</wp:posOffset>
              </wp:positionV>
              <wp:extent cx="1192530" cy="138430"/>
              <wp:effectExtent l="0" t="0" r="127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B2118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F67CA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436.25pt;margin-top:60.55pt;width:93.9pt;height:10.9pt;z-index:-2516295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" filled="f" stroked="f">
              <v:textbox style="mso-fit-shape-to-text:t" inset="0,0,0,0">
                <w:txbxContent>
                  <w:p w14:paraId="08DB2118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4297" w14:textId="77777777" w:rsidR="001D40F0" w:rsidRDefault="001D40F0">
    <w:pPr>
      <w:rPr>
        <w:color w:val="auto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1A94" w14:textId="77777777" w:rsidR="001D40F0" w:rsidRDefault="001D40F0">
    <w:pPr>
      <w:rPr>
        <w:color w:val="auto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5F3E" w14:textId="77777777" w:rsidR="001D40F0" w:rsidRDefault="001D40F0">
    <w:pPr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8923" w14:textId="406BF17B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EA54001" wp14:editId="382361CE">
              <wp:simplePos x="0" y="0"/>
              <wp:positionH relativeFrom="page">
                <wp:posOffset>659765</wp:posOffset>
              </wp:positionH>
              <wp:positionV relativeFrom="page">
                <wp:posOffset>769620</wp:posOffset>
              </wp:positionV>
              <wp:extent cx="1192530" cy="138430"/>
              <wp:effectExtent l="254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ECD8B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540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51.95pt;margin-top:60.6pt;width:93.9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" filled="f" stroked="f">
              <v:textbox style="mso-fit-shape-to-text:t" inset="0,0,0,0">
                <w:txbxContent>
                  <w:p w14:paraId="0D1ECD8B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4264" w14:textId="14C08920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4954141" wp14:editId="77806C1D">
              <wp:simplePos x="0" y="0"/>
              <wp:positionH relativeFrom="page">
                <wp:posOffset>673735</wp:posOffset>
              </wp:positionH>
              <wp:positionV relativeFrom="page">
                <wp:posOffset>768985</wp:posOffset>
              </wp:positionV>
              <wp:extent cx="1192530" cy="138430"/>
              <wp:effectExtent l="0" t="0" r="635" b="0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FB43B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54141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53.05pt;margin-top:60.55pt;width:93.9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" filled="f" stroked="f">
              <v:textbox style="mso-fit-shape-to-text:t" inset="0,0,0,0">
                <w:txbxContent>
                  <w:p w14:paraId="6C5FB43B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6787" w14:textId="7BE6BD4D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6CF51AC0" wp14:editId="3C78A88B">
              <wp:simplePos x="0" y="0"/>
              <wp:positionH relativeFrom="page">
                <wp:posOffset>5540375</wp:posOffset>
              </wp:positionH>
              <wp:positionV relativeFrom="page">
                <wp:posOffset>768985</wp:posOffset>
              </wp:positionV>
              <wp:extent cx="1192530" cy="138430"/>
              <wp:effectExtent l="0" t="0" r="1270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4ABE5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51A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436.25pt;margin-top:60.55pt;width:93.9pt;height:10.9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" filled="f" stroked="f">
              <v:textbox style="mso-fit-shape-to-text:t" inset="0,0,0,0">
                <w:txbxContent>
                  <w:p w14:paraId="3B34ABE5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FDF0" w14:textId="1A00E1E0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48514C30" wp14:editId="4D42E2BA">
              <wp:simplePos x="0" y="0"/>
              <wp:positionH relativeFrom="page">
                <wp:posOffset>5283200</wp:posOffset>
              </wp:positionH>
              <wp:positionV relativeFrom="page">
                <wp:posOffset>769620</wp:posOffset>
              </wp:positionV>
              <wp:extent cx="1506220" cy="175260"/>
              <wp:effectExtent l="0" t="0" r="1905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87AA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14C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6" type="#_x0000_t202" style="position:absolute;margin-left:416pt;margin-top:60.6pt;width:118.6pt;height:13.8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" filled="f" stroked="f">
              <v:textbox style="mso-fit-shape-to-text:t" inset="0,0,0,0">
                <w:txbxContent>
                  <w:p w14:paraId="567B87AA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126F" w14:textId="22C5A8E4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6C035FB0" wp14:editId="231CCBDD">
              <wp:simplePos x="0" y="0"/>
              <wp:positionH relativeFrom="page">
                <wp:posOffset>5534660</wp:posOffset>
              </wp:positionH>
              <wp:positionV relativeFrom="page">
                <wp:posOffset>769620</wp:posOffset>
              </wp:positionV>
              <wp:extent cx="1245870" cy="97155"/>
              <wp:effectExtent l="635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D790D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35F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8" type="#_x0000_t202" style="position:absolute;margin-left:435.8pt;margin-top:60.6pt;width:98.1pt;height:7.65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" filled="f" stroked="f">
              <v:textbox style="mso-fit-shape-to-text:t" inset="0,0,0,0">
                <w:txbxContent>
                  <w:p w14:paraId="5E3D790D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3228" w14:textId="4A2E9BD2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6672" behindDoc="1" locked="0" layoutInCell="1" allowOverlap="1" wp14:anchorId="587AC9F6" wp14:editId="3768CA88">
              <wp:simplePos x="0" y="0"/>
              <wp:positionH relativeFrom="page">
                <wp:posOffset>5534660</wp:posOffset>
              </wp:positionH>
              <wp:positionV relativeFrom="page">
                <wp:posOffset>769620</wp:posOffset>
              </wp:positionV>
              <wp:extent cx="1192530" cy="138430"/>
              <wp:effectExtent l="635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CE571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AC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9" type="#_x0000_t202" style="position:absolute;margin-left:435.8pt;margin-top:60.6pt;width:93.9pt;height:10.9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" filled="f" stroked="f">
              <v:textbox style="mso-fit-shape-to-text:t" inset="0,0,0,0">
                <w:txbxContent>
                  <w:p w14:paraId="492CE571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7E4C" w14:textId="20E850CB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2816" behindDoc="1" locked="0" layoutInCell="1" allowOverlap="1" wp14:anchorId="12D0F138" wp14:editId="587523B9">
              <wp:simplePos x="0" y="0"/>
              <wp:positionH relativeFrom="page">
                <wp:posOffset>659765</wp:posOffset>
              </wp:positionH>
              <wp:positionV relativeFrom="page">
                <wp:posOffset>769620</wp:posOffset>
              </wp:positionV>
              <wp:extent cx="1192530" cy="138430"/>
              <wp:effectExtent l="254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4EB95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0F13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2" type="#_x0000_t202" style="position:absolute;margin-left:51.95pt;margin-top:60.6pt;width:93.9pt;height:10.9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" filled="f" stroked="f">
              <v:textbox style="mso-fit-shape-to-text:t" inset="0,0,0,0">
                <w:txbxContent>
                  <w:p w14:paraId="6544EB95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4A0" w14:textId="34CCF442" w:rsidR="001D40F0" w:rsidRDefault="004B69E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4864" behindDoc="1" locked="0" layoutInCell="1" allowOverlap="1" wp14:anchorId="74C29F1F" wp14:editId="1E762097">
              <wp:simplePos x="0" y="0"/>
              <wp:positionH relativeFrom="page">
                <wp:posOffset>673735</wp:posOffset>
              </wp:positionH>
              <wp:positionV relativeFrom="page">
                <wp:posOffset>768985</wp:posOffset>
              </wp:positionV>
              <wp:extent cx="1192530" cy="138430"/>
              <wp:effectExtent l="0" t="0" r="635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4979E" w14:textId="77777777" w:rsidR="001D40F0" w:rsidRDefault="001D40F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ГОСТ Р 57278—2016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29F1F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53.05pt;margin-top:60.55pt;width:93.9pt;height:10.9pt;z-index:-2516316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" filled="f" stroked="f">
              <v:textbox style="mso-fit-shape-to-text:t" inset="0,0,0,0">
                <w:txbxContent>
                  <w:p w14:paraId="6ED4979E" w14:textId="77777777" w:rsidR="001D40F0" w:rsidRDefault="001D40F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ГОСТ Р 57278—2016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4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7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9B"/>
    <w:rsid w:val="001D40F0"/>
    <w:rsid w:val="004B69E7"/>
    <w:rsid w:val="00865E9B"/>
    <w:rsid w:val="00B4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623B47"/>
  <w14:defaultImageDpi w14:val="0"/>
  <w15:docId w15:val="{6BD51CBC-8334-4108-9EE6-F7343DA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Bodytext4Exact">
    <w:name w:val="Body text (4) Exact"/>
    <w:basedOn w:val="a0"/>
    <w:link w:val="Bodytext4"/>
    <w:uiPriority w:val="99"/>
    <w:locked/>
    <w:rPr>
      <w:rFonts w:ascii="Arial" w:hAnsi="Arial" w:cs="Arial"/>
      <w:sz w:val="38"/>
      <w:szCs w:val="38"/>
      <w:u w:val="none"/>
    </w:rPr>
  </w:style>
  <w:style w:type="character" w:customStyle="1" w:styleId="Bodytext5Exact">
    <w:name w:val="Body text (5) Exact"/>
    <w:basedOn w:val="a0"/>
    <w:link w:val="Bodytext5"/>
    <w:uiPriority w:val="99"/>
    <w:locked/>
    <w:rPr>
      <w:rFonts w:ascii="Arial" w:hAnsi="Arial" w:cs="Arial"/>
      <w:sz w:val="40"/>
      <w:szCs w:val="40"/>
      <w:u w:val="none"/>
    </w:rPr>
  </w:style>
  <w:style w:type="character" w:customStyle="1" w:styleId="Bodytext56ptExact">
    <w:name w:val="Body text (5) + 6 pt Exact"/>
    <w:basedOn w:val="Bodytext5Exact"/>
    <w:uiPriority w:val="99"/>
    <w:rPr>
      <w:rFonts w:ascii="Arial" w:hAnsi="Arial" w:cs="Arial"/>
      <w:sz w:val="12"/>
      <w:szCs w:val="12"/>
      <w:u w:val="none"/>
    </w:rPr>
  </w:style>
  <w:style w:type="character" w:customStyle="1" w:styleId="Bodytext6Exact">
    <w:name w:val="Body text (6) Exact"/>
    <w:basedOn w:val="a0"/>
    <w:link w:val="Bodytext6"/>
    <w:uiPriority w:val="99"/>
    <w:locked/>
    <w:rPr>
      <w:rFonts w:ascii="Arial" w:hAnsi="Arial" w:cs="Arial"/>
      <w:b/>
      <w:bCs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uiPriority w:val="99"/>
    <w:locked/>
    <w:rPr>
      <w:rFonts w:ascii="Arial" w:hAnsi="Arial" w:cs="Arial"/>
      <w:spacing w:val="0"/>
      <w:sz w:val="19"/>
      <w:szCs w:val="19"/>
      <w:u w:val="none"/>
    </w:rPr>
  </w:style>
  <w:style w:type="character" w:customStyle="1" w:styleId="Bodytext3">
    <w:name w:val="Body text (3)_"/>
    <w:basedOn w:val="a0"/>
    <w:link w:val="Bodytext30"/>
    <w:uiPriority w:val="99"/>
    <w:locked/>
    <w:rPr>
      <w:rFonts w:ascii="Arial" w:hAnsi="Arial" w:cs="Arial"/>
      <w:u w:val="none"/>
    </w:rPr>
  </w:style>
  <w:style w:type="character" w:customStyle="1" w:styleId="Bodytext3Spacing3pt">
    <w:name w:val="Body text (3) + Spacing 3 pt"/>
    <w:basedOn w:val="Bodytext3"/>
    <w:uiPriority w:val="99"/>
    <w:rPr>
      <w:rFonts w:ascii="Arial" w:hAnsi="Arial" w:cs="Arial"/>
      <w:spacing w:val="70"/>
      <w:u w:val="none"/>
    </w:rPr>
  </w:style>
  <w:style w:type="character" w:customStyle="1" w:styleId="Heading1">
    <w:name w:val="Heading #1_"/>
    <w:basedOn w:val="a0"/>
    <w:link w:val="Heading10"/>
    <w:uiPriority w:val="99"/>
    <w:locked/>
    <w:rPr>
      <w:rFonts w:ascii="Arial" w:hAnsi="Arial" w:cs="Arial"/>
      <w:sz w:val="38"/>
      <w:szCs w:val="38"/>
      <w:u w:val="none"/>
    </w:rPr>
  </w:style>
  <w:style w:type="character" w:customStyle="1" w:styleId="Heading2">
    <w:name w:val="Heading #2_"/>
    <w:basedOn w:val="a0"/>
    <w:link w:val="Heading20"/>
    <w:uiPriority w:val="99"/>
    <w:locked/>
    <w:rPr>
      <w:rFonts w:ascii="Arial" w:hAnsi="Arial" w:cs="Arial"/>
      <w:sz w:val="38"/>
      <w:szCs w:val="38"/>
      <w:u w:val="none"/>
    </w:rPr>
  </w:style>
  <w:style w:type="character" w:customStyle="1" w:styleId="PicturecaptionExact">
    <w:name w:val="Picture caption Exact"/>
    <w:basedOn w:val="a0"/>
    <w:uiPriority w:val="99"/>
    <w:rPr>
      <w:rFonts w:ascii="Arial" w:hAnsi="Arial" w:cs="Arial"/>
      <w:spacing w:val="0"/>
      <w:sz w:val="19"/>
      <w:szCs w:val="19"/>
      <w:u w:val="none"/>
    </w:rPr>
  </w:style>
  <w:style w:type="character" w:customStyle="1" w:styleId="Picturecaption9pt">
    <w:name w:val="Picture caption + 9 pt"/>
    <w:aliases w:val="Bold Exact"/>
    <w:basedOn w:val="Picturecaption"/>
    <w:uiPriority w:val="99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Heading3">
    <w:name w:val="Heading #3_"/>
    <w:basedOn w:val="a0"/>
    <w:link w:val="Heading30"/>
    <w:uiPriority w:val="99"/>
    <w:locked/>
    <w:rPr>
      <w:rFonts w:ascii="Arial" w:hAnsi="Arial" w:cs="Arial"/>
      <w:u w:val="none"/>
    </w:rPr>
  </w:style>
  <w:style w:type="character" w:customStyle="1" w:styleId="Headerorfooter">
    <w:name w:val="Header or footer_"/>
    <w:basedOn w:val="a0"/>
    <w:link w:val="Headerorfooter1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" w:hAnsi="Arial" w:cs="Arial"/>
      <w:sz w:val="19"/>
      <w:szCs w:val="19"/>
      <w:u w:val="none"/>
    </w:rPr>
  </w:style>
  <w:style w:type="character" w:customStyle="1" w:styleId="Bodytext7">
    <w:name w:val="Body text (7)_"/>
    <w:basedOn w:val="a0"/>
    <w:link w:val="Bodytext70"/>
    <w:uiPriority w:val="99"/>
    <w:locked/>
    <w:rPr>
      <w:rFonts w:ascii="Arial" w:hAnsi="Arial" w:cs="Arial"/>
      <w:i/>
      <w:iCs/>
      <w:sz w:val="19"/>
      <w:szCs w:val="19"/>
      <w:u w:val="none"/>
    </w:rPr>
  </w:style>
  <w:style w:type="character" w:customStyle="1" w:styleId="Bodytext7NotItalic">
    <w:name w:val="Body text (7) + Not Italic"/>
    <w:basedOn w:val="Bodytext7"/>
    <w:uiPriority w:val="99"/>
    <w:rPr>
      <w:rFonts w:ascii="Arial" w:hAnsi="Arial" w:cs="Arial"/>
      <w:i w:val="0"/>
      <w:iCs w:val="0"/>
      <w:spacing w:val="0"/>
      <w:sz w:val="19"/>
      <w:szCs w:val="19"/>
      <w:u w:val="none"/>
    </w:rPr>
  </w:style>
  <w:style w:type="character" w:customStyle="1" w:styleId="3">
    <w:name w:val="Оглавление 3 Знак"/>
    <w:basedOn w:val="a0"/>
    <w:link w:val="30"/>
    <w:uiPriority w:val="99"/>
    <w:locked/>
    <w:rPr>
      <w:rFonts w:ascii="Arial" w:hAnsi="Arial" w:cs="Arial"/>
      <w:spacing w:val="0"/>
      <w:sz w:val="19"/>
      <w:szCs w:val="19"/>
      <w:u w:val="none"/>
    </w:rPr>
  </w:style>
  <w:style w:type="character" w:customStyle="1" w:styleId="Bodytext8">
    <w:name w:val="Body text (8)_"/>
    <w:basedOn w:val="a0"/>
    <w:link w:val="Bodytext80"/>
    <w:uiPriority w:val="99"/>
    <w:locked/>
    <w:rPr>
      <w:rFonts w:ascii="Arial" w:hAnsi="Arial" w:cs="Arial"/>
      <w:sz w:val="22"/>
      <w:szCs w:val="22"/>
      <w:u w:val="none"/>
      <w:lang w:val="en-US" w:eastAsia="en-US"/>
    </w:rPr>
  </w:style>
  <w:style w:type="character" w:customStyle="1" w:styleId="Bodytext2Exact">
    <w:name w:val="Body text (2) Exact"/>
    <w:basedOn w:val="a0"/>
    <w:uiPriority w:val="99"/>
    <w:rPr>
      <w:rFonts w:ascii="Arial" w:hAnsi="Arial" w:cs="Arial"/>
      <w:spacing w:val="0"/>
      <w:sz w:val="19"/>
      <w:szCs w:val="19"/>
      <w:u w:val="none"/>
    </w:rPr>
  </w:style>
  <w:style w:type="character" w:customStyle="1" w:styleId="Bodytext10Exact">
    <w:name w:val="Body text (10) Exact"/>
    <w:basedOn w:val="a0"/>
    <w:link w:val="Bodytext10"/>
    <w:uiPriority w:val="99"/>
    <w:locked/>
    <w:rPr>
      <w:rFonts w:ascii="Arial" w:hAnsi="Arial" w:cs="Arial"/>
      <w:b/>
      <w:bCs/>
      <w:sz w:val="8"/>
      <w:szCs w:val="8"/>
      <w:u w:val="none"/>
      <w:lang w:val="en-US" w:eastAsia="en-US"/>
    </w:rPr>
  </w:style>
  <w:style w:type="character" w:customStyle="1" w:styleId="Picturecaption2Exact">
    <w:name w:val="Picture caption (2) Exact"/>
    <w:basedOn w:val="a0"/>
    <w:uiPriority w:val="99"/>
    <w:rPr>
      <w:rFonts w:ascii="Arial" w:hAnsi="Arial" w:cs="Arial"/>
      <w:sz w:val="17"/>
      <w:szCs w:val="17"/>
      <w:u w:val="none"/>
    </w:rPr>
  </w:style>
  <w:style w:type="character" w:customStyle="1" w:styleId="PicturecaptionExact1">
    <w:name w:val="Picture caption Exact1"/>
    <w:basedOn w:val="Picturecaption"/>
    <w:uiPriority w:val="99"/>
    <w:rPr>
      <w:rFonts w:ascii="Arial" w:hAnsi="Arial" w:cs="Arial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Picturecaption3Exact">
    <w:name w:val="Picture caption (3) Exact"/>
    <w:basedOn w:val="a0"/>
    <w:link w:val="Picturecaption3"/>
    <w:uiPriority w:val="99"/>
    <w:locked/>
    <w:rPr>
      <w:rFonts w:ascii="Arial" w:hAnsi="Arial" w:cs="Arial"/>
      <w:spacing w:val="-10"/>
      <w:sz w:val="19"/>
      <w:szCs w:val="19"/>
      <w:u w:val="none"/>
    </w:rPr>
  </w:style>
  <w:style w:type="character" w:customStyle="1" w:styleId="Picturecaption4Exact">
    <w:name w:val="Picture caption (4) Exact"/>
    <w:basedOn w:val="a0"/>
    <w:link w:val="Picturecaption4"/>
    <w:uiPriority w:val="99"/>
    <w:locked/>
    <w:rPr>
      <w:rFonts w:ascii="Arial" w:hAnsi="Arial" w:cs="Arial"/>
      <w:spacing w:val="-10"/>
      <w:sz w:val="13"/>
      <w:szCs w:val="13"/>
      <w:u w:val="none"/>
    </w:rPr>
  </w:style>
  <w:style w:type="character" w:customStyle="1" w:styleId="Picturecaption4Exact1">
    <w:name w:val="Picture caption (4) Exact1"/>
    <w:basedOn w:val="Picturecaption4Exact"/>
    <w:uiPriority w:val="99"/>
    <w:rPr>
      <w:rFonts w:ascii="Arial" w:hAnsi="Arial" w:cs="Arial"/>
      <w:spacing w:val="-10"/>
      <w:sz w:val="13"/>
      <w:szCs w:val="13"/>
      <w:u w:val="single"/>
    </w:rPr>
  </w:style>
  <w:style w:type="character" w:customStyle="1" w:styleId="Bodytext2Spacing4pt">
    <w:name w:val="Body text (2) + Spacing 4 pt"/>
    <w:basedOn w:val="Bodytext2"/>
    <w:uiPriority w:val="99"/>
    <w:rPr>
      <w:rFonts w:ascii="Arial" w:hAnsi="Arial" w:cs="Arial"/>
      <w:spacing w:val="80"/>
      <w:sz w:val="19"/>
      <w:szCs w:val="19"/>
      <w:u w:val="none"/>
    </w:rPr>
  </w:style>
  <w:style w:type="character" w:customStyle="1" w:styleId="Headerorfooter12pt">
    <w:name w:val="Header or footer + 12 pt"/>
    <w:basedOn w:val="Headerorfooter"/>
    <w:uiPriority w:val="99"/>
    <w:rPr>
      <w:rFonts w:ascii="Arial" w:hAnsi="Arial" w:cs="Arial"/>
      <w:sz w:val="24"/>
      <w:szCs w:val="24"/>
      <w:u w:val="none"/>
    </w:rPr>
  </w:style>
  <w:style w:type="character" w:customStyle="1" w:styleId="Bodytext28">
    <w:name w:val="Body text (2) + 8"/>
    <w:aliases w:val="5 pt"/>
    <w:basedOn w:val="Bodytext2"/>
    <w:uiPriority w:val="99"/>
    <w:rPr>
      <w:rFonts w:ascii="Arial" w:hAnsi="Arial" w:cs="Arial"/>
      <w:spacing w:val="0"/>
      <w:sz w:val="17"/>
      <w:szCs w:val="17"/>
      <w:u w:val="none"/>
      <w:lang w:val="en-US" w:eastAsia="en-US"/>
    </w:rPr>
  </w:style>
  <w:style w:type="character" w:customStyle="1" w:styleId="Bodytext9">
    <w:name w:val="Body text (9)_"/>
    <w:basedOn w:val="a0"/>
    <w:link w:val="Bodytext9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Bodytext9Spacing2pt">
    <w:name w:val="Body text (9) + Spacing 2 pt"/>
    <w:basedOn w:val="Bodytext9"/>
    <w:uiPriority w:val="99"/>
    <w:rPr>
      <w:rFonts w:ascii="Arial" w:hAnsi="Arial" w:cs="Arial"/>
      <w:spacing w:val="50"/>
      <w:sz w:val="17"/>
      <w:szCs w:val="17"/>
      <w:u w:val="none"/>
    </w:rPr>
  </w:style>
  <w:style w:type="character" w:customStyle="1" w:styleId="Headerorfooter8">
    <w:name w:val="Header or footer + 8"/>
    <w:aliases w:val="5 pt1"/>
    <w:basedOn w:val="Headerorfooter"/>
    <w:uiPriority w:val="99"/>
    <w:rPr>
      <w:rFonts w:ascii="Arial" w:hAnsi="Arial" w:cs="Arial"/>
      <w:spacing w:val="0"/>
      <w:sz w:val="17"/>
      <w:szCs w:val="17"/>
      <w:u w:val="none"/>
      <w:lang w:val="en-US" w:eastAsia="en-US"/>
    </w:rPr>
  </w:style>
  <w:style w:type="character" w:customStyle="1" w:styleId="Headerorfooter8pt">
    <w:name w:val="Header or footer + 8 pt"/>
    <w:aliases w:val="Bold"/>
    <w:basedOn w:val="Headerorfooter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TablecaptionSpacing2pt">
    <w:name w:val="Table caption + Spacing 2 pt"/>
    <w:basedOn w:val="Tablecaption"/>
    <w:uiPriority w:val="99"/>
    <w:rPr>
      <w:rFonts w:ascii="Arial" w:hAnsi="Arial" w:cs="Arial"/>
      <w:spacing w:val="50"/>
      <w:sz w:val="17"/>
      <w:szCs w:val="17"/>
      <w:u w:val="none"/>
    </w:rPr>
  </w:style>
  <w:style w:type="character" w:customStyle="1" w:styleId="Bodytext27pt">
    <w:name w:val="Body text (2) + 7 pt"/>
    <w:basedOn w:val="Bodytext2"/>
    <w:uiPriority w:val="99"/>
    <w:rPr>
      <w:rFonts w:ascii="Arial" w:hAnsi="Arial" w:cs="Arial"/>
      <w:spacing w:val="0"/>
      <w:sz w:val="14"/>
      <w:szCs w:val="14"/>
      <w:u w:val="none"/>
    </w:rPr>
  </w:style>
  <w:style w:type="character" w:customStyle="1" w:styleId="Picturecaption">
    <w:name w:val="Picture caption_"/>
    <w:basedOn w:val="a0"/>
    <w:link w:val="Picturecaption0"/>
    <w:uiPriority w:val="99"/>
    <w:locked/>
    <w:rPr>
      <w:rFonts w:ascii="Arial" w:hAnsi="Arial" w:cs="Arial"/>
      <w:spacing w:val="0"/>
      <w:sz w:val="19"/>
      <w:szCs w:val="19"/>
      <w:u w:val="none"/>
    </w:rPr>
  </w:style>
  <w:style w:type="character" w:customStyle="1" w:styleId="Picturecaption2">
    <w:name w:val="Picture caption (2)_"/>
    <w:basedOn w:val="a0"/>
    <w:link w:val="Picturecaption2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Bodytext210pt">
    <w:name w:val="Body text (2) + 10 pt"/>
    <w:aliases w:val="Bold1"/>
    <w:basedOn w:val="Bodytext2"/>
    <w:uiPriority w:val="99"/>
    <w:rPr>
      <w:rFonts w:ascii="Arial" w:hAnsi="Arial" w:cs="Arial"/>
      <w:b/>
      <w:bCs/>
      <w:spacing w:val="0"/>
      <w:sz w:val="20"/>
      <w:szCs w:val="20"/>
      <w:u w:val="none"/>
    </w:rPr>
  </w:style>
  <w:style w:type="character" w:customStyle="1" w:styleId="Bodytext9Exact">
    <w:name w:val="Body text (9) Exact"/>
    <w:basedOn w:val="a0"/>
    <w:uiPriority w:val="99"/>
    <w:rPr>
      <w:rFonts w:ascii="Arial" w:hAnsi="Arial" w:cs="Arial"/>
      <w:sz w:val="17"/>
      <w:szCs w:val="17"/>
      <w:u w:val="none"/>
    </w:rPr>
  </w:style>
  <w:style w:type="character" w:customStyle="1" w:styleId="Bodytext98pt">
    <w:name w:val="Body text (9) + 8 pt"/>
    <w:aliases w:val="Bold Exact1"/>
    <w:basedOn w:val="Bodytext9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Bodytext9Italic">
    <w:name w:val="Body text (9) + Italic"/>
    <w:basedOn w:val="Bodytext9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Bodytext11">
    <w:name w:val="Body text (11)_"/>
    <w:basedOn w:val="a0"/>
    <w:link w:val="Bodytext110"/>
    <w:uiPriority w:val="99"/>
    <w:locked/>
    <w:rPr>
      <w:rFonts w:ascii="Arial" w:hAnsi="Arial" w:cs="Arial"/>
      <w:sz w:val="14"/>
      <w:szCs w:val="14"/>
      <w:u w:val="none"/>
    </w:rPr>
  </w:style>
  <w:style w:type="paragraph" w:customStyle="1" w:styleId="Bodytext4">
    <w:name w:val="Body text (4)"/>
    <w:basedOn w:val="a"/>
    <w:link w:val="Bodytext4Exact"/>
    <w:uiPriority w:val="99"/>
    <w:pPr>
      <w:shd w:val="clear" w:color="auto" w:fill="FFFFFF"/>
      <w:spacing w:line="441" w:lineRule="exact"/>
    </w:pPr>
    <w:rPr>
      <w:rFonts w:ascii="Arial" w:hAnsi="Arial" w:cs="Arial"/>
      <w:color w:val="auto"/>
      <w:sz w:val="38"/>
      <w:szCs w:val="38"/>
    </w:rPr>
  </w:style>
  <w:style w:type="paragraph" w:customStyle="1" w:styleId="Bodytext5">
    <w:name w:val="Body text (5)"/>
    <w:basedOn w:val="a"/>
    <w:link w:val="Bodytext5Exact"/>
    <w:uiPriority w:val="99"/>
    <w:pPr>
      <w:shd w:val="clear" w:color="auto" w:fill="FFFFFF"/>
      <w:spacing w:line="441" w:lineRule="exact"/>
    </w:pPr>
    <w:rPr>
      <w:rFonts w:ascii="Arial" w:hAnsi="Arial" w:cs="Arial"/>
      <w:color w:val="auto"/>
      <w:sz w:val="40"/>
      <w:szCs w:val="40"/>
    </w:rPr>
  </w:style>
  <w:style w:type="paragraph" w:customStyle="1" w:styleId="Bodytext6">
    <w:name w:val="Body text (6)"/>
    <w:basedOn w:val="a"/>
    <w:link w:val="Bodytext6Exact"/>
    <w:uiPriority w:val="99"/>
    <w:pPr>
      <w:shd w:val="clear" w:color="auto" w:fill="FFFFFF"/>
      <w:spacing w:line="441" w:lineRule="exact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after="720" w:line="396" w:lineRule="exact"/>
      <w:jc w:val="center"/>
    </w:pPr>
    <w:rPr>
      <w:rFonts w:ascii="Arial" w:hAnsi="Arial" w:cs="Arial"/>
      <w:color w:val="auto"/>
      <w:sz w:val="19"/>
      <w:szCs w:val="19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before="720" w:line="360" w:lineRule="exact"/>
    </w:pPr>
    <w:rPr>
      <w:rFonts w:ascii="Arial" w:hAnsi="Arial" w:cs="Arial"/>
      <w:color w:val="auto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before="2160" w:after="480" w:line="240" w:lineRule="atLeast"/>
      <w:outlineLvl w:val="0"/>
    </w:pPr>
    <w:rPr>
      <w:rFonts w:ascii="Arial" w:hAnsi="Arial" w:cs="Arial"/>
      <w:color w:val="auto"/>
      <w:sz w:val="38"/>
      <w:szCs w:val="38"/>
    </w:rPr>
  </w:style>
  <w:style w:type="paragraph" w:customStyle="1" w:styleId="Heading20">
    <w:name w:val="Heading #2"/>
    <w:basedOn w:val="a"/>
    <w:link w:val="Heading2"/>
    <w:uiPriority w:val="99"/>
    <w:pPr>
      <w:shd w:val="clear" w:color="auto" w:fill="FFFFFF"/>
      <w:spacing w:before="480" w:after="60" w:line="240" w:lineRule="atLeast"/>
      <w:jc w:val="center"/>
      <w:outlineLvl w:val="1"/>
    </w:pPr>
    <w:rPr>
      <w:rFonts w:ascii="Arial" w:hAnsi="Arial" w:cs="Arial"/>
      <w:color w:val="auto"/>
      <w:sz w:val="38"/>
      <w:szCs w:val="38"/>
    </w:rPr>
  </w:style>
  <w:style w:type="paragraph" w:customStyle="1" w:styleId="Picturecaption0">
    <w:name w:val="Picture caption"/>
    <w:basedOn w:val="a"/>
    <w:link w:val="Picturecaption"/>
    <w:uiPriority w:val="99"/>
    <w:pPr>
      <w:shd w:val="clear" w:color="auto" w:fill="FFFFFF"/>
      <w:spacing w:line="207" w:lineRule="exact"/>
      <w:jc w:val="center"/>
    </w:pPr>
    <w:rPr>
      <w:rFonts w:ascii="Arial" w:hAnsi="Arial" w:cs="Arial"/>
      <w:color w:val="auto"/>
      <w:sz w:val="19"/>
      <w:szCs w:val="19"/>
    </w:rPr>
  </w:style>
  <w:style w:type="paragraph" w:customStyle="1" w:styleId="Heading30">
    <w:name w:val="Heading #3"/>
    <w:basedOn w:val="a"/>
    <w:link w:val="Heading3"/>
    <w:uiPriority w:val="99"/>
    <w:pPr>
      <w:shd w:val="clear" w:color="auto" w:fill="FFFFFF"/>
      <w:spacing w:after="360" w:line="240" w:lineRule="atLeast"/>
      <w:jc w:val="center"/>
      <w:outlineLvl w:val="2"/>
    </w:pPr>
    <w:rPr>
      <w:rFonts w:ascii="Arial" w:hAnsi="Arial" w:cs="Arial"/>
      <w:color w:val="auto"/>
    </w:rPr>
  </w:style>
  <w:style w:type="paragraph" w:customStyle="1" w:styleId="Headerorfooter1">
    <w:name w:val="Header or footer1"/>
    <w:basedOn w:val="a"/>
    <w:link w:val="Headerorfooter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9"/>
      <w:szCs w:val="19"/>
    </w:rPr>
  </w:style>
  <w:style w:type="paragraph" w:customStyle="1" w:styleId="Bodytext70">
    <w:name w:val="Body text (7)"/>
    <w:basedOn w:val="a"/>
    <w:link w:val="Bodytext7"/>
    <w:uiPriority w:val="99"/>
    <w:pPr>
      <w:shd w:val="clear" w:color="auto" w:fill="FFFFFF"/>
      <w:spacing w:before="720" w:after="6180" w:line="225" w:lineRule="exact"/>
      <w:ind w:firstLine="540"/>
      <w:jc w:val="both"/>
    </w:pPr>
    <w:rPr>
      <w:rFonts w:ascii="Arial" w:hAnsi="Arial" w:cs="Arial"/>
      <w:i/>
      <w:iCs/>
      <w:color w:val="auto"/>
      <w:sz w:val="19"/>
      <w:szCs w:val="19"/>
    </w:rPr>
  </w:style>
  <w:style w:type="paragraph" w:styleId="30">
    <w:name w:val="toc 3"/>
    <w:basedOn w:val="a"/>
    <w:next w:val="a"/>
    <w:link w:val="3"/>
    <w:uiPriority w:val="99"/>
    <w:pPr>
      <w:shd w:val="clear" w:color="auto" w:fill="FFFFFF"/>
      <w:spacing w:before="360" w:line="306" w:lineRule="exact"/>
      <w:jc w:val="both"/>
    </w:pPr>
    <w:rPr>
      <w:rFonts w:ascii="Arial" w:hAnsi="Arial" w:cs="Arial"/>
      <w:color w:val="auto"/>
      <w:sz w:val="19"/>
      <w:szCs w:val="19"/>
    </w:rPr>
  </w:style>
  <w:style w:type="paragraph" w:customStyle="1" w:styleId="Bodytext80">
    <w:name w:val="Body text (8)"/>
    <w:basedOn w:val="a"/>
    <w:link w:val="Bodytext8"/>
    <w:uiPriority w:val="99"/>
    <w:pPr>
      <w:shd w:val="clear" w:color="auto" w:fill="FFFFFF"/>
      <w:spacing w:before="9240" w:line="240" w:lineRule="atLeast"/>
      <w:jc w:val="right"/>
    </w:pPr>
    <w:rPr>
      <w:rFonts w:ascii="Arial" w:hAnsi="Arial" w:cs="Arial"/>
      <w:color w:val="auto"/>
      <w:sz w:val="22"/>
      <w:szCs w:val="22"/>
      <w:lang w:val="en-US" w:eastAsia="en-US"/>
    </w:rPr>
  </w:style>
  <w:style w:type="paragraph" w:customStyle="1" w:styleId="Bodytext10">
    <w:name w:val="Body text (10)"/>
    <w:basedOn w:val="a"/>
    <w:link w:val="Bodytext10Exact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8"/>
      <w:szCs w:val="8"/>
      <w:lang w:val="en-US" w:eastAsia="en-US"/>
    </w:rPr>
  </w:style>
  <w:style w:type="paragraph" w:customStyle="1" w:styleId="Picturecaption20">
    <w:name w:val="Picture caption (2)"/>
    <w:basedOn w:val="a"/>
    <w:link w:val="Picturecaption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customStyle="1" w:styleId="Picturecaption3">
    <w:name w:val="Picture caption (3)"/>
    <w:basedOn w:val="a"/>
    <w:link w:val="Picturecaption3Exact"/>
    <w:uiPriority w:val="99"/>
    <w:pPr>
      <w:shd w:val="clear" w:color="auto" w:fill="FFFFFF"/>
      <w:spacing w:line="240" w:lineRule="atLeast"/>
      <w:jc w:val="right"/>
    </w:pPr>
    <w:rPr>
      <w:rFonts w:ascii="Arial" w:hAnsi="Arial" w:cs="Arial"/>
      <w:color w:val="auto"/>
      <w:spacing w:val="-10"/>
      <w:sz w:val="19"/>
      <w:szCs w:val="19"/>
    </w:rPr>
  </w:style>
  <w:style w:type="paragraph" w:customStyle="1" w:styleId="Picturecaption4">
    <w:name w:val="Picture caption (4)"/>
    <w:basedOn w:val="a"/>
    <w:link w:val="Picturecaption4Exact"/>
    <w:uiPriority w:val="99"/>
    <w:pPr>
      <w:shd w:val="clear" w:color="auto" w:fill="FFFFFF"/>
      <w:spacing w:before="60" w:line="240" w:lineRule="atLeast"/>
      <w:jc w:val="center"/>
    </w:pPr>
    <w:rPr>
      <w:rFonts w:ascii="Arial" w:hAnsi="Arial" w:cs="Arial"/>
      <w:color w:val="auto"/>
      <w:spacing w:val="-10"/>
      <w:sz w:val="13"/>
      <w:szCs w:val="13"/>
    </w:rPr>
  </w:style>
  <w:style w:type="paragraph" w:customStyle="1" w:styleId="Bodytext90">
    <w:name w:val="Body text (9)"/>
    <w:basedOn w:val="a"/>
    <w:link w:val="Bodytext9"/>
    <w:uiPriority w:val="99"/>
    <w:pPr>
      <w:shd w:val="clear" w:color="auto" w:fill="FFFFFF"/>
      <w:spacing w:before="240" w:after="540" w:line="240" w:lineRule="atLeast"/>
      <w:jc w:val="right"/>
    </w:pPr>
    <w:rPr>
      <w:rFonts w:ascii="Arial" w:hAnsi="Arial" w:cs="Arial"/>
      <w:color w:val="auto"/>
      <w:sz w:val="17"/>
      <w:szCs w:val="17"/>
    </w:rPr>
  </w:style>
  <w:style w:type="paragraph" w:customStyle="1" w:styleId="Tablecaption0">
    <w:name w:val="Table caption"/>
    <w:basedOn w:val="a"/>
    <w:link w:val="Tablecaption"/>
    <w:uiPriority w:val="99"/>
    <w:pPr>
      <w:shd w:val="clear" w:color="auto" w:fill="FFFFFF"/>
      <w:spacing w:line="198" w:lineRule="exact"/>
      <w:jc w:val="both"/>
    </w:pPr>
    <w:rPr>
      <w:rFonts w:ascii="Arial" w:hAnsi="Arial" w:cs="Arial"/>
      <w:color w:val="auto"/>
      <w:sz w:val="17"/>
      <w:szCs w:val="17"/>
    </w:rPr>
  </w:style>
  <w:style w:type="paragraph" w:customStyle="1" w:styleId="Bodytext110">
    <w:name w:val="Body text (11)"/>
    <w:basedOn w:val="a"/>
    <w:link w:val="Bodytext11"/>
    <w:uiPriority w:val="99"/>
    <w:pPr>
      <w:shd w:val="clear" w:color="auto" w:fill="FFFFFF"/>
      <w:spacing w:before="180" w:line="198" w:lineRule="exact"/>
      <w:ind w:hanging="1840"/>
      <w:jc w:val="center"/>
    </w:pPr>
    <w:rPr>
      <w:rFonts w:ascii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9" Type="http://schemas.openxmlformats.org/officeDocument/2006/relationships/image" Target="media/image18.png"/><Relationship Id="rId21" Type="http://schemas.openxmlformats.org/officeDocument/2006/relationships/image" Target="media/image6.png"/><Relationship Id="rId34" Type="http://schemas.openxmlformats.org/officeDocument/2006/relationships/image" Target="media/image13.png"/><Relationship Id="rId42" Type="http://schemas.openxmlformats.org/officeDocument/2006/relationships/header" Target="header10.xml"/><Relationship Id="rId47" Type="http://schemas.openxmlformats.org/officeDocument/2006/relationships/hyperlink" Target="http://www.postinfo.ru" TargetMode="External"/><Relationship Id="rId50" Type="http://schemas.openxmlformats.org/officeDocument/2006/relationships/header" Target="header1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image" Target="media/image8.png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header" Target="header11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19" Type="http://schemas.openxmlformats.org/officeDocument/2006/relationships/image" Target="media/image4.png"/><Relationship Id="rId31" Type="http://schemas.openxmlformats.org/officeDocument/2006/relationships/image" Target="media/image10.png"/><Relationship Id="rId44" Type="http://schemas.openxmlformats.org/officeDocument/2006/relationships/footer" Target="footer8.xml"/><Relationship Id="rId52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http://www.gost.ru" TargetMode="Externa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footer" Target="footer7.xml"/><Relationship Id="rId48" Type="http://schemas.openxmlformats.org/officeDocument/2006/relationships/hyperlink" Target="mailto:info@gostinfo.ru" TargetMode="External"/><Relationship Id="rId8" Type="http://schemas.openxmlformats.org/officeDocument/2006/relationships/image" Target="media/image2.png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0.png"/><Relationship Id="rId20" Type="http://schemas.openxmlformats.org/officeDocument/2006/relationships/image" Target="media/image5.png"/><Relationship Id="rId41" Type="http://schemas.openxmlformats.org/officeDocument/2006/relationships/header" Target="header9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3096</Words>
  <Characters>17652</Characters>
  <Application>Microsoft Office Word</Application>
  <DocSecurity>0</DocSecurity>
  <Lines>147</Lines>
  <Paragraphs>41</Paragraphs>
  <ScaleCrop>false</ScaleCrop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allgosts.ru</dc:creator>
  <cp:keywords/>
  <dc:description/>
  <cp:lastModifiedBy>Анна Зырянова</cp:lastModifiedBy>
  <cp:revision>2</cp:revision>
  <dcterms:created xsi:type="dcterms:W3CDTF">2026-02-20T13:14:00Z</dcterms:created>
  <dcterms:modified xsi:type="dcterms:W3CDTF">2026-02-20T13:14:00Z</dcterms:modified>
</cp:coreProperties>
</file>